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FE79" w14:textId="3C88290C" w:rsidR="00831721" w:rsidRPr="008C779E" w:rsidRDefault="002D3941" w:rsidP="22BCBC55">
      <w:pPr>
        <w:spacing w:before="0" w:after="0"/>
        <w:rPr>
          <w:rFonts w:ascii="Poppins" w:eastAsia="Poppins" w:hAnsi="Poppins" w:cs="Poppins"/>
          <w:sz w:val="20"/>
        </w:rPr>
      </w:pPr>
      <w:r w:rsidRPr="008C779E">
        <w:rPr>
          <w:rFonts w:ascii="Poppins" w:eastAsia="Times New Roman" w:hAnsi="Poppins" w:cs="Poppins"/>
          <w:noProof/>
          <w:color w:val="auto"/>
          <w:kern w:val="0"/>
          <w:sz w:val="20"/>
          <w:lang w:eastAsia="nl-NL"/>
        </w:rPr>
        <w:drawing>
          <wp:inline distT="0" distB="0" distL="0" distR="0" wp14:anchorId="4E9B95EA" wp14:editId="339A4093">
            <wp:extent cx="3015699" cy="1367077"/>
            <wp:effectExtent l="304800" t="304800" r="318135" b="328930"/>
            <wp:docPr id="172525491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54913" name="Afbeelding 3"/>
                    <pic:cNvPicPr>
                      <a:picLocks noChangeAspect="1" noChangeArrowheads="1"/>
                    </pic:cNvPicPr>
                  </pic:nvPicPr>
                  <pic:blipFill>
                    <a:blip r:embed="rId10">
                      <a:extLst>
                        <a:ext uri="{28A0092B-C50C-407E-A947-70E740481C1C}">
                          <a14:useLocalDpi xmlns:a14="http://schemas.microsoft.com/office/drawing/2010/main" val="0"/>
                        </a:ext>
                      </a:extLst>
                    </a:blip>
                    <a:srcRect t="42" b="42"/>
                    <a:stretch>
                      <a:fillRect/>
                    </a:stretch>
                  </pic:blipFill>
                  <pic:spPr bwMode="auto">
                    <a:xfrm>
                      <a:off x="0" y="0"/>
                      <a:ext cx="3015699" cy="1367077"/>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831721" w:rsidRPr="008C779E">
        <w:rPr>
          <w:rFonts w:ascii="Poppins" w:hAnsi="Poppins" w:cs="Poppins"/>
          <w:noProof/>
          <w:sz w:val="20"/>
          <w:lang w:bidi="nl-NL"/>
        </w:rPr>
        <mc:AlternateContent>
          <mc:Choice Requires="wpg">
            <w:drawing>
              <wp:anchor distT="0" distB="0" distL="114300" distR="114300" simplePos="0" relativeHeight="251658240" behindDoc="1" locked="1" layoutInCell="1" allowOverlap="1" wp14:anchorId="0EB4ECCF" wp14:editId="05E13B28">
                <wp:simplePos x="0" y="0"/>
                <wp:positionH relativeFrom="column">
                  <wp:posOffset>-457200</wp:posOffset>
                </wp:positionH>
                <wp:positionV relativeFrom="paragraph">
                  <wp:posOffset>-457200</wp:posOffset>
                </wp:positionV>
                <wp:extent cx="8247380" cy="2771775"/>
                <wp:effectExtent l="0" t="0" r="1270" b="9525"/>
                <wp:wrapNone/>
                <wp:docPr id="19" name="Afbeelding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1775"/>
                          <a:chOff x="-7144" y="-7144"/>
                          <a:chExt cx="6005513" cy="1762125"/>
                        </a:xfrm>
                      </wpg:grpSpPr>
                      <wps:wsp>
                        <wps:cNvPr id="20" name="Vrije vorm: Vorm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rije vorm: Vorm 22"/>
                        <wps:cNvSpPr/>
                        <wps:spPr>
                          <a:xfrm>
                            <a:off x="-7144" y="-7144"/>
                            <a:ext cx="6000750" cy="1687338"/>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txbx>
                          <w:txbxContent>
                            <w:p w14:paraId="6BF34AD3" w14:textId="09B92562" w:rsidR="002D3941" w:rsidRPr="002D3941" w:rsidRDefault="002D3941" w:rsidP="002D3941">
                              <w:pPr>
                                <w:spacing w:before="100" w:beforeAutospacing="1" w:after="100" w:afterAutospacing="1"/>
                                <w:ind w:left="0" w:right="0"/>
                                <w:rPr>
                                  <w:rFonts w:ascii="Times New Roman" w:eastAsia="Times New Roman" w:hAnsi="Times New Roman" w:cs="Times New Roman"/>
                                  <w:color w:val="auto"/>
                                  <w:kern w:val="0"/>
                                  <w:szCs w:val="24"/>
                                  <w:lang w:eastAsia="nl-N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rije vorm: Vorm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rije vorm: Vorm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B4ECCF" id="Afbeelding 17" o:spid="_x0000_s1026" alt="&quot;&quot;" style="position:absolute;left:0;text-align:left;margin-left:-36pt;margin-top:-36pt;width:649.4pt;height:218.25pt;z-index:-251658240;mso-width-relative:margin;mso-height-relative:margin" coordorigin="-71,-71" coordsize="6005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">
                <v:shape id="Vrije vorm: Vorm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Vrije vorm: Vorm 22" o:spid="_x0000_s1028" style="position:absolute;left:-71;top:-71;width:60007;height:16872;visibility:visible;mso-wrap-style:square;v-text-anchor:middle" coordsize="6000750,19240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" adj="-11796480,,5400" path="m7144,1699736v,,1403032,618173,2927032,-215265c4459129,651986,5998369,893921,5998369,893921r,-886777l7144,7144r,1692592xe" fillcolor="#17406d [3204]" stroked="f">
                  <v:stroke joinstyle="miter"/>
                  <v:formulas/>
                  <v:path arrowok="t" o:connecttype="custom" o:connectlocs="7144,1490621;2934176,1301840;5998369,783944;5998369,6265;7144,6265;7144,1490621" o:connectangles="0,0,0,0,0,0" textboxrect="0,0,6000750,1924050"/>
                  <v:textbox>
                    <w:txbxContent>
                      <w:p w14:paraId="6BF34AD3" w14:textId="09B92562" w:rsidR="002D3941" w:rsidRPr="002D3941" w:rsidRDefault="002D3941" w:rsidP="002D3941">
                        <w:pPr>
                          <w:spacing w:before="100" w:beforeAutospacing="1" w:after="100" w:afterAutospacing="1"/>
                          <w:ind w:left="0" w:right="0"/>
                          <w:rPr>
                            <w:rFonts w:ascii="Times New Roman" w:eastAsia="Times New Roman" w:hAnsi="Times New Roman" w:cs="Times New Roman"/>
                            <w:color w:val="auto"/>
                            <w:kern w:val="0"/>
                            <w:szCs w:val="24"/>
                            <w:lang w:eastAsia="nl-NL"/>
                          </w:rPr>
                        </w:pPr>
                      </w:p>
                    </w:txbxContent>
                  </v:textbox>
                </v:shape>
                <v:shape id="Vrije vorm: Vorm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Vrije vorm: Vorm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p w14:paraId="2193734B" w14:textId="596332DF" w:rsidR="002D3941" w:rsidRPr="008C779E" w:rsidRDefault="002D3941" w:rsidP="22BCBC55">
      <w:pPr>
        <w:pStyle w:val="Handtekening"/>
        <w:spacing w:before="0" w:after="0"/>
        <w:ind w:left="0"/>
        <w:rPr>
          <w:rFonts w:ascii="Poppins" w:eastAsia="Poppins" w:hAnsi="Poppins" w:cs="Poppins"/>
          <w:b w:val="0"/>
          <w:color w:val="000000" w:themeColor="text1"/>
          <w:sz w:val="20"/>
        </w:rPr>
      </w:pPr>
    </w:p>
    <w:p w14:paraId="2721A740" w14:textId="46291568" w:rsidR="002D3941" w:rsidRPr="008C779E" w:rsidRDefault="00F5248F" w:rsidP="22BCBC55">
      <w:pPr>
        <w:pStyle w:val="Handtekening"/>
        <w:spacing w:before="0" w:after="0"/>
        <w:ind w:left="0"/>
        <w:rPr>
          <w:rFonts w:ascii="Poppins" w:eastAsia="Poppins" w:hAnsi="Poppins" w:cs="Poppins"/>
          <w:color w:val="17406D" w:themeColor="text2"/>
          <w:sz w:val="44"/>
          <w:szCs w:val="44"/>
        </w:rPr>
      </w:pPr>
      <w:r w:rsidRPr="22BCBC55">
        <w:rPr>
          <w:rFonts w:ascii="Poppins" w:eastAsia="Poppins" w:hAnsi="Poppins" w:cs="Poppins"/>
          <w:sz w:val="44"/>
          <w:szCs w:val="44"/>
        </w:rPr>
        <w:t xml:space="preserve">Opdracht </w:t>
      </w:r>
      <w:r w:rsidR="00E815CC" w:rsidRPr="22BCBC55">
        <w:rPr>
          <w:rFonts w:ascii="Poppins" w:eastAsia="Poppins" w:hAnsi="Poppins" w:cs="Poppins"/>
          <w:sz w:val="44"/>
          <w:szCs w:val="44"/>
        </w:rPr>
        <w:t>oriëntatieweek</w:t>
      </w:r>
      <w:r w:rsidR="08999A33" w:rsidRPr="22BCBC55">
        <w:rPr>
          <w:rFonts w:ascii="Poppins" w:eastAsia="Poppins" w:hAnsi="Poppins" w:cs="Poppins"/>
          <w:sz w:val="44"/>
          <w:szCs w:val="44"/>
        </w:rPr>
        <w:t xml:space="preserve"> </w:t>
      </w:r>
    </w:p>
    <w:p w14:paraId="366B5070" w14:textId="101D28AC" w:rsidR="005119D6" w:rsidRDefault="005D3DA6" w:rsidP="22BCBC55">
      <w:pPr>
        <w:spacing w:before="0" w:after="0"/>
        <w:ind w:left="0"/>
        <w:textAlignment w:val="baseline"/>
        <w:rPr>
          <w:rFonts w:ascii="Poppins" w:eastAsia="Poppins" w:hAnsi="Poppins" w:cs="Poppins"/>
          <w:color w:val="17406D" w:themeColor="text2"/>
          <w:kern w:val="0"/>
          <w:sz w:val="20"/>
          <w:lang w:eastAsia="nl-NL"/>
        </w:rPr>
      </w:pPr>
      <w:r w:rsidRPr="22BCBC55">
        <w:rPr>
          <w:rFonts w:ascii="Poppins" w:eastAsia="Poppins" w:hAnsi="Poppins" w:cs="Poppins"/>
          <w:b/>
          <w:color w:val="17406D" w:themeColor="text2"/>
          <w:kern w:val="0"/>
          <w:sz w:val="20"/>
          <w:lang w:eastAsia="nl-NL"/>
        </w:rPr>
        <w:t xml:space="preserve">Welkom </w:t>
      </w:r>
      <w:r w:rsidR="43908A28" w:rsidRPr="22BCBC55">
        <w:rPr>
          <w:rFonts w:ascii="Poppins" w:eastAsia="Poppins" w:hAnsi="Poppins" w:cs="Poppins"/>
          <w:b/>
          <w:color w:val="17406D" w:themeColor="text2"/>
          <w:kern w:val="0"/>
          <w:sz w:val="20"/>
          <w:lang w:eastAsia="nl-NL"/>
        </w:rPr>
        <w:t>bij de oriëntatieweek</w:t>
      </w:r>
      <w:r w:rsidRPr="22BCBC55">
        <w:rPr>
          <w:rFonts w:ascii="Poppins" w:eastAsia="Poppins" w:hAnsi="Poppins" w:cs="Poppins"/>
          <w:b/>
          <w:color w:val="17406D" w:themeColor="text2"/>
          <w:kern w:val="0"/>
          <w:sz w:val="20"/>
          <w:lang w:eastAsia="nl-NL"/>
        </w:rPr>
        <w:t>!</w:t>
      </w:r>
      <w:r w:rsidRPr="22BCBC55">
        <w:rPr>
          <w:rFonts w:ascii="Poppins" w:eastAsia="Poppins" w:hAnsi="Poppins" w:cs="Poppins"/>
          <w:color w:val="17406D" w:themeColor="text2"/>
          <w:kern w:val="0"/>
          <w:sz w:val="20"/>
          <w:lang w:eastAsia="nl-NL"/>
        </w:rPr>
        <w:t xml:space="preserve"> </w:t>
      </w:r>
      <w:r w:rsidR="005119D6" w:rsidRPr="22BCBC55">
        <w:rPr>
          <w:rFonts w:ascii="Poppins" w:eastAsia="Poppins" w:hAnsi="Poppins" w:cs="Poppins"/>
          <w:color w:val="17406D" w:themeColor="text2"/>
          <w:kern w:val="0"/>
          <w:sz w:val="20"/>
          <w:lang w:eastAsia="nl-NL"/>
        </w:rPr>
        <w:t>Je bent geplaatst in een van de verschillende zorgsectoren van het verpleegkundige werkveld zoals de thuiszorg, de ouderenzorg of het ziekenhuis. Het is een ‘handen-op-de-rug-</w:t>
      </w:r>
      <w:r w:rsidR="174E47A2" w:rsidRPr="22BCBC55">
        <w:rPr>
          <w:rFonts w:ascii="Poppins" w:eastAsia="Poppins" w:hAnsi="Poppins" w:cs="Poppins"/>
          <w:color w:val="17406D" w:themeColor="text2"/>
          <w:kern w:val="0"/>
          <w:sz w:val="20"/>
          <w:lang w:eastAsia="nl-NL"/>
        </w:rPr>
        <w:t>week</w:t>
      </w:r>
      <w:r w:rsidR="005119D6" w:rsidRPr="22BCBC55">
        <w:rPr>
          <w:rFonts w:ascii="Poppins" w:eastAsia="Poppins" w:hAnsi="Poppins" w:cs="Poppins"/>
          <w:color w:val="17406D" w:themeColor="text2"/>
          <w:kern w:val="0"/>
          <w:sz w:val="20"/>
          <w:lang w:eastAsia="nl-NL"/>
        </w:rPr>
        <w:t>’. Je observeert, maar het is niet de bedoeling dat je ook meewerkt. Daarbij heb je tot nu toe gedurende LUK1 slechts bepaalde theorieën en handelingen geleerd én is vier dagen te kort om deze handelingen in de praktijk te oefenen en te mogen uitvoeren. Het is dus niet de bedoeling dat je zelfstandig zorg verleent aan zorgvragers op welke manier dan ook. Je bent hier nog niet bevoegd voor en ook nog niet bekwaam in. Bewaak hierin jouw grenzen!</w:t>
      </w:r>
    </w:p>
    <w:p w14:paraId="2289B0C4" w14:textId="77777777" w:rsidR="005119D6" w:rsidRDefault="005119D6" w:rsidP="22BCBC55">
      <w:pPr>
        <w:spacing w:before="0" w:after="0"/>
        <w:ind w:left="0"/>
        <w:textAlignment w:val="baseline"/>
        <w:rPr>
          <w:rFonts w:ascii="Poppins" w:eastAsia="Poppins" w:hAnsi="Poppins" w:cs="Poppins"/>
          <w:b/>
          <w:color w:val="17406D" w:themeColor="text2"/>
          <w:kern w:val="0"/>
          <w:sz w:val="20"/>
          <w:lang w:eastAsia="nl-NL"/>
        </w:rPr>
      </w:pPr>
    </w:p>
    <w:p w14:paraId="59249E73" w14:textId="2ED82E0C" w:rsidR="002D3941" w:rsidRPr="008C779E" w:rsidRDefault="08999A33" w:rsidP="22BCBC55">
      <w:pPr>
        <w:spacing w:before="0" w:after="0"/>
        <w:ind w:left="0"/>
        <w:textAlignment w:val="baseline"/>
        <w:rPr>
          <w:rFonts w:ascii="Poppins" w:eastAsia="Poppins" w:hAnsi="Poppins" w:cs="Poppins"/>
          <w:b/>
          <w:color w:val="17406D" w:themeColor="text2"/>
          <w:kern w:val="0"/>
          <w:sz w:val="20"/>
          <w:lang w:eastAsia="nl-NL"/>
        </w:rPr>
      </w:pPr>
      <w:r w:rsidRPr="22BCBC55">
        <w:rPr>
          <w:rFonts w:ascii="Poppins" w:eastAsia="Poppins" w:hAnsi="Poppins" w:cs="Poppins"/>
          <w:b/>
          <w:color w:val="17406D" w:themeColor="text2"/>
          <w:kern w:val="0"/>
          <w:sz w:val="20"/>
          <w:lang w:eastAsia="nl-NL"/>
        </w:rPr>
        <w:t>Doel</w:t>
      </w:r>
      <w:r w:rsidR="125AF648" w:rsidRPr="22BCBC55">
        <w:rPr>
          <w:rFonts w:ascii="Poppins" w:eastAsia="Poppins" w:hAnsi="Poppins" w:cs="Poppins"/>
          <w:b/>
          <w:color w:val="17406D" w:themeColor="text2"/>
          <w:kern w:val="0"/>
          <w:sz w:val="20"/>
          <w:lang w:eastAsia="nl-NL"/>
        </w:rPr>
        <w:t xml:space="preserve"> van de opdracht</w:t>
      </w:r>
    </w:p>
    <w:p w14:paraId="20456B58" w14:textId="5CBD76B7" w:rsidR="005119D6" w:rsidRPr="00E5765A" w:rsidRDefault="005119D6" w:rsidP="22BCBC55">
      <w:pPr>
        <w:spacing w:before="0" w:after="0"/>
        <w:ind w:left="0"/>
        <w:textAlignment w:val="baseline"/>
        <w:rPr>
          <w:rFonts w:ascii="Poppins" w:eastAsia="Poppins" w:hAnsi="Poppins" w:cs="Poppins"/>
          <w:color w:val="17406D" w:themeColor="text2"/>
          <w:kern w:val="0"/>
          <w:sz w:val="20"/>
          <w:lang w:eastAsia="nl-NL"/>
        </w:rPr>
      </w:pPr>
      <w:r w:rsidRPr="22BCBC55">
        <w:rPr>
          <w:rFonts w:ascii="Poppins" w:eastAsia="Poppins" w:hAnsi="Poppins" w:cs="Poppins"/>
          <w:color w:val="17406D" w:themeColor="text2"/>
          <w:kern w:val="0"/>
          <w:sz w:val="20"/>
          <w:lang w:eastAsia="nl-NL"/>
        </w:rPr>
        <w:t>In LUK 2 ga je vier dagen meekijken in de praktijk. Het doel van deze dagen is dat je je oriënteert op het verpleegkundig beroep.</w:t>
      </w:r>
    </w:p>
    <w:p w14:paraId="2233DE35" w14:textId="66929F2A" w:rsidR="005119D6" w:rsidRPr="00E5765A" w:rsidRDefault="005119D6" w:rsidP="22BCBC55">
      <w:pPr>
        <w:spacing w:before="0" w:after="0"/>
        <w:ind w:left="0"/>
        <w:textAlignment w:val="baseline"/>
        <w:rPr>
          <w:rFonts w:ascii="Poppins" w:eastAsia="Poppins" w:hAnsi="Poppins" w:cs="Poppins"/>
          <w:color w:val="17406D" w:themeColor="text2"/>
          <w:kern w:val="0"/>
          <w:sz w:val="20"/>
          <w:lang w:eastAsia="nl-NL"/>
        </w:rPr>
      </w:pPr>
      <w:r w:rsidRPr="22BCBC55">
        <w:rPr>
          <w:rFonts w:ascii="Poppins" w:eastAsia="Poppins" w:hAnsi="Poppins" w:cs="Poppins"/>
          <w:color w:val="17406D" w:themeColor="text2"/>
          <w:kern w:val="0"/>
          <w:sz w:val="20"/>
          <w:lang w:eastAsia="nl-NL"/>
        </w:rPr>
        <w:t xml:space="preserve">Rondom de oriëntatieweek ga je aan de slag met de </w:t>
      </w:r>
      <w:r w:rsidR="00433D70" w:rsidRPr="22BCBC55">
        <w:rPr>
          <w:rFonts w:ascii="Poppins" w:eastAsia="Poppins" w:hAnsi="Poppins" w:cs="Poppins"/>
          <w:color w:val="17406D" w:themeColor="text2"/>
          <w:kern w:val="0"/>
          <w:sz w:val="20"/>
          <w:lang w:eastAsia="nl-NL"/>
        </w:rPr>
        <w:t xml:space="preserve">verschillende </w:t>
      </w:r>
      <w:r w:rsidRPr="22BCBC55">
        <w:rPr>
          <w:rFonts w:ascii="Poppins" w:eastAsia="Poppins" w:hAnsi="Poppins" w:cs="Poppins"/>
          <w:color w:val="17406D" w:themeColor="text2"/>
          <w:kern w:val="0"/>
          <w:sz w:val="20"/>
          <w:lang w:eastAsia="nl-NL"/>
        </w:rPr>
        <w:t>opdracht</w:t>
      </w:r>
      <w:r w:rsidR="00433D70" w:rsidRPr="22BCBC55">
        <w:rPr>
          <w:rFonts w:ascii="Poppins" w:eastAsia="Poppins" w:hAnsi="Poppins" w:cs="Poppins"/>
          <w:color w:val="17406D" w:themeColor="text2"/>
          <w:kern w:val="0"/>
          <w:sz w:val="20"/>
          <w:lang w:eastAsia="nl-NL"/>
        </w:rPr>
        <w:t>en</w:t>
      </w:r>
      <w:r w:rsidR="00944999" w:rsidRPr="22BCBC55">
        <w:rPr>
          <w:rFonts w:ascii="Poppins" w:eastAsia="Poppins" w:hAnsi="Poppins" w:cs="Poppins"/>
          <w:color w:val="17406D" w:themeColor="text2"/>
          <w:kern w:val="0"/>
          <w:sz w:val="20"/>
          <w:lang w:eastAsia="nl-NL"/>
        </w:rPr>
        <w:t xml:space="preserve"> die in dit document gebundeld zijn</w:t>
      </w:r>
      <w:r w:rsidR="00100F30" w:rsidRPr="22BCBC55">
        <w:rPr>
          <w:rFonts w:ascii="Poppins" w:eastAsia="Poppins" w:hAnsi="Poppins" w:cs="Poppins"/>
          <w:color w:val="17406D" w:themeColor="text2"/>
          <w:kern w:val="0"/>
          <w:sz w:val="20"/>
          <w:lang w:eastAsia="nl-NL"/>
        </w:rPr>
        <w:t>. E</w:t>
      </w:r>
      <w:r w:rsidR="001E1B1D" w:rsidRPr="22BCBC55">
        <w:rPr>
          <w:rFonts w:ascii="Poppins" w:eastAsia="Poppins" w:hAnsi="Poppins" w:cs="Poppins"/>
          <w:color w:val="17406D" w:themeColor="text2"/>
          <w:kern w:val="0"/>
          <w:sz w:val="20"/>
          <w:lang w:eastAsia="nl-NL"/>
        </w:rPr>
        <w:t xml:space="preserve">en aantal opdrachten zul je </w:t>
      </w:r>
      <w:r w:rsidR="00F0143E" w:rsidRPr="22BCBC55">
        <w:rPr>
          <w:rFonts w:ascii="Poppins" w:eastAsia="Poppins" w:hAnsi="Poppins" w:cs="Poppins"/>
          <w:color w:val="17406D" w:themeColor="text2"/>
          <w:kern w:val="0"/>
          <w:sz w:val="20"/>
          <w:lang w:eastAsia="nl-NL"/>
        </w:rPr>
        <w:t>verder verdiepen bij ‘Persoonlijke en Professionele Identiteit’ (PPI) en een aantal opdrachten zul je verder verdiepen bij ´praktijkvraagstuk´ (PVS)</w:t>
      </w:r>
      <w:r w:rsidRPr="22BCBC55">
        <w:rPr>
          <w:rFonts w:ascii="Poppins" w:eastAsia="Poppins" w:hAnsi="Poppins" w:cs="Poppins"/>
          <w:color w:val="17406D" w:themeColor="text2"/>
          <w:kern w:val="0"/>
          <w:sz w:val="20"/>
          <w:lang w:eastAsia="nl-NL"/>
        </w:rPr>
        <w:t xml:space="preserve">. Onderdeel A is de voorbereiding op </w:t>
      </w:r>
      <w:r w:rsidR="00065155" w:rsidRPr="22BCBC55">
        <w:rPr>
          <w:rFonts w:ascii="Poppins" w:eastAsia="Poppins" w:hAnsi="Poppins" w:cs="Poppins"/>
          <w:color w:val="17406D" w:themeColor="text2"/>
          <w:kern w:val="0"/>
          <w:sz w:val="20"/>
          <w:lang w:eastAsia="nl-NL"/>
        </w:rPr>
        <w:t xml:space="preserve">de oriëntatieweek </w:t>
      </w:r>
      <w:r w:rsidRPr="22BCBC55">
        <w:rPr>
          <w:rFonts w:ascii="Poppins" w:eastAsia="Poppins" w:hAnsi="Poppins" w:cs="Poppins"/>
          <w:color w:val="17406D" w:themeColor="text2"/>
          <w:kern w:val="0"/>
          <w:sz w:val="20"/>
          <w:lang w:eastAsia="nl-NL"/>
        </w:rPr>
        <w:t>en voer je in de week voorafgaand aan</w:t>
      </w:r>
      <w:r w:rsidR="00065155" w:rsidRPr="22BCBC55">
        <w:rPr>
          <w:rFonts w:ascii="Poppins" w:eastAsia="Poppins" w:hAnsi="Poppins" w:cs="Poppins"/>
          <w:color w:val="17406D" w:themeColor="text2"/>
          <w:kern w:val="0"/>
          <w:sz w:val="20"/>
          <w:lang w:eastAsia="nl-NL"/>
        </w:rPr>
        <w:t xml:space="preserve"> de</w:t>
      </w:r>
      <w:r w:rsidR="00B74143" w:rsidRPr="22BCBC55">
        <w:rPr>
          <w:rFonts w:ascii="Poppins" w:eastAsia="Poppins" w:hAnsi="Poppins" w:cs="Poppins"/>
          <w:color w:val="17406D" w:themeColor="text2"/>
          <w:kern w:val="0"/>
          <w:sz w:val="20"/>
          <w:lang w:eastAsia="nl-NL"/>
        </w:rPr>
        <w:t xml:space="preserve"> oriëntatie</w:t>
      </w:r>
      <w:r w:rsidR="00065155" w:rsidRPr="22BCBC55">
        <w:rPr>
          <w:rFonts w:ascii="Poppins" w:eastAsia="Poppins" w:hAnsi="Poppins" w:cs="Poppins"/>
          <w:color w:val="17406D" w:themeColor="text2"/>
          <w:kern w:val="0"/>
          <w:sz w:val="20"/>
          <w:lang w:eastAsia="nl-NL"/>
        </w:rPr>
        <w:t>week</w:t>
      </w:r>
      <w:r w:rsidRPr="22BCBC55">
        <w:rPr>
          <w:rFonts w:ascii="Poppins" w:eastAsia="Poppins" w:hAnsi="Poppins" w:cs="Poppins"/>
          <w:color w:val="17406D" w:themeColor="text2"/>
          <w:kern w:val="0"/>
          <w:sz w:val="20"/>
          <w:lang w:eastAsia="nl-NL"/>
        </w:rPr>
        <w:t xml:space="preserve"> uit, onderdeel B is het gedeelte dat je uitvoert tijdens</w:t>
      </w:r>
      <w:r w:rsidR="00065155" w:rsidRPr="22BCBC55">
        <w:rPr>
          <w:rFonts w:ascii="Poppins" w:eastAsia="Poppins" w:hAnsi="Poppins" w:cs="Poppins"/>
          <w:color w:val="17406D" w:themeColor="text2"/>
          <w:kern w:val="0"/>
          <w:sz w:val="20"/>
          <w:lang w:eastAsia="nl-NL"/>
        </w:rPr>
        <w:t xml:space="preserve"> de</w:t>
      </w:r>
      <w:r w:rsidR="00B74143" w:rsidRPr="22BCBC55">
        <w:rPr>
          <w:rFonts w:ascii="Poppins" w:eastAsia="Poppins" w:hAnsi="Poppins" w:cs="Poppins"/>
          <w:color w:val="17406D" w:themeColor="text2"/>
          <w:kern w:val="0"/>
          <w:sz w:val="20"/>
          <w:lang w:eastAsia="nl-NL"/>
        </w:rPr>
        <w:t xml:space="preserve"> oriëntatie</w:t>
      </w:r>
      <w:r w:rsidR="00065155" w:rsidRPr="22BCBC55">
        <w:rPr>
          <w:rFonts w:ascii="Poppins" w:eastAsia="Poppins" w:hAnsi="Poppins" w:cs="Poppins"/>
          <w:color w:val="17406D" w:themeColor="text2"/>
          <w:kern w:val="0"/>
          <w:sz w:val="20"/>
          <w:lang w:eastAsia="nl-NL"/>
        </w:rPr>
        <w:t xml:space="preserve">week </w:t>
      </w:r>
      <w:r w:rsidRPr="22BCBC55">
        <w:rPr>
          <w:rFonts w:ascii="Poppins" w:eastAsia="Poppins" w:hAnsi="Poppins" w:cs="Poppins"/>
          <w:color w:val="17406D" w:themeColor="text2"/>
          <w:kern w:val="0"/>
          <w:sz w:val="20"/>
          <w:lang w:eastAsia="nl-NL"/>
        </w:rPr>
        <w:t xml:space="preserve">en onderdeel C maak je na afloop van </w:t>
      </w:r>
      <w:r w:rsidR="00065155" w:rsidRPr="22BCBC55">
        <w:rPr>
          <w:rFonts w:ascii="Poppins" w:eastAsia="Poppins" w:hAnsi="Poppins" w:cs="Poppins"/>
          <w:color w:val="17406D" w:themeColor="text2"/>
          <w:kern w:val="0"/>
          <w:sz w:val="20"/>
          <w:lang w:eastAsia="nl-NL"/>
        </w:rPr>
        <w:t>de</w:t>
      </w:r>
      <w:r w:rsidR="00B74143" w:rsidRPr="22BCBC55">
        <w:rPr>
          <w:rFonts w:ascii="Poppins" w:eastAsia="Poppins" w:hAnsi="Poppins" w:cs="Poppins"/>
          <w:color w:val="17406D" w:themeColor="text2"/>
          <w:kern w:val="0"/>
          <w:sz w:val="20"/>
          <w:lang w:eastAsia="nl-NL"/>
        </w:rPr>
        <w:t xml:space="preserve"> oriëntatie</w:t>
      </w:r>
      <w:r w:rsidR="00065155" w:rsidRPr="22BCBC55">
        <w:rPr>
          <w:rFonts w:ascii="Poppins" w:eastAsia="Poppins" w:hAnsi="Poppins" w:cs="Poppins"/>
          <w:color w:val="17406D" w:themeColor="text2"/>
          <w:kern w:val="0"/>
          <w:sz w:val="20"/>
          <w:lang w:eastAsia="nl-NL"/>
        </w:rPr>
        <w:t>week</w:t>
      </w:r>
      <w:r w:rsidRPr="22BCBC55">
        <w:rPr>
          <w:rFonts w:ascii="Poppins" w:eastAsia="Poppins" w:hAnsi="Poppins" w:cs="Poppins"/>
          <w:color w:val="17406D" w:themeColor="text2"/>
          <w:kern w:val="0"/>
          <w:sz w:val="20"/>
          <w:lang w:eastAsia="nl-NL"/>
        </w:rPr>
        <w:t>.</w:t>
      </w:r>
    </w:p>
    <w:p w14:paraId="72ABBD79" w14:textId="6E2DF009" w:rsidR="00224628" w:rsidRDefault="005119D6" w:rsidP="1C440FA6">
      <w:pPr>
        <w:spacing w:before="0" w:after="0"/>
        <w:ind w:left="0"/>
        <w:textAlignment w:val="baseline"/>
        <w:rPr>
          <w:rFonts w:ascii="Poppins" w:eastAsia="Poppins" w:hAnsi="Poppins" w:cs="Poppins"/>
          <w:b/>
          <w:bCs/>
          <w:color w:val="17406D" w:themeColor="accent1"/>
          <w:sz w:val="20"/>
          <w:lang w:eastAsia="nl-NL"/>
        </w:rPr>
      </w:pPr>
      <w:r w:rsidRPr="1C440FA6">
        <w:rPr>
          <w:rFonts w:ascii="Poppins" w:eastAsia="Poppins" w:hAnsi="Poppins" w:cs="Poppins"/>
          <w:color w:val="17406D" w:themeColor="text2"/>
          <w:kern w:val="0"/>
          <w:sz w:val="20"/>
          <w:lang w:eastAsia="nl-NL"/>
        </w:rPr>
        <w:t>De opdrachten bij onderdeel B zijn bewust zo minimaal mogelijk gehouden zodat je alle tijd en rust hebt om indrukken op te doen van de zorgverlening in de praktijk. Maak korte aantekeningen</w:t>
      </w:r>
      <w:r w:rsidR="3E58B4B7" w:rsidRPr="1C440FA6">
        <w:rPr>
          <w:rFonts w:ascii="Poppins" w:eastAsia="Poppins" w:hAnsi="Poppins" w:cs="Poppins"/>
          <w:color w:val="17406D" w:themeColor="text2"/>
          <w:kern w:val="0"/>
          <w:sz w:val="20"/>
          <w:lang w:eastAsia="nl-NL"/>
        </w:rPr>
        <w:t xml:space="preserve"> tijdens </w:t>
      </w:r>
      <w:r w:rsidR="00065155" w:rsidRPr="1C440FA6">
        <w:rPr>
          <w:rFonts w:ascii="Poppins" w:eastAsia="Poppins" w:hAnsi="Poppins" w:cs="Poppins"/>
          <w:color w:val="17406D" w:themeColor="text2"/>
          <w:kern w:val="0"/>
          <w:sz w:val="20"/>
          <w:lang w:eastAsia="nl-NL"/>
        </w:rPr>
        <w:t>de oriëntatieweek</w:t>
      </w:r>
      <w:r w:rsidRPr="1C440FA6">
        <w:rPr>
          <w:rFonts w:ascii="Poppins" w:eastAsia="Poppins" w:hAnsi="Poppins" w:cs="Poppins"/>
          <w:color w:val="17406D" w:themeColor="text2"/>
          <w:kern w:val="0"/>
          <w:sz w:val="20"/>
          <w:lang w:eastAsia="nl-NL"/>
        </w:rPr>
        <w:t xml:space="preserve">, maar werk deze onderdelen </w:t>
      </w:r>
      <w:r w:rsidR="00961D77" w:rsidRPr="1C440FA6">
        <w:rPr>
          <w:rFonts w:ascii="Poppins" w:eastAsia="Poppins" w:hAnsi="Poppins" w:cs="Poppins"/>
          <w:color w:val="17406D" w:themeColor="text2"/>
          <w:kern w:val="0"/>
          <w:sz w:val="20"/>
          <w:lang w:eastAsia="nl-NL"/>
        </w:rPr>
        <w:t xml:space="preserve">zo snel mogelijk </w:t>
      </w:r>
      <w:r w:rsidR="00097383" w:rsidRPr="1C440FA6">
        <w:rPr>
          <w:rFonts w:ascii="Poppins" w:eastAsia="Poppins" w:hAnsi="Poppins" w:cs="Poppins"/>
          <w:color w:val="17406D" w:themeColor="text2"/>
          <w:kern w:val="0"/>
          <w:sz w:val="20"/>
          <w:lang w:eastAsia="nl-NL"/>
        </w:rPr>
        <w:t xml:space="preserve">thuis </w:t>
      </w:r>
      <w:r w:rsidR="00961D77" w:rsidRPr="1C440FA6">
        <w:rPr>
          <w:rFonts w:ascii="Poppins" w:eastAsia="Poppins" w:hAnsi="Poppins" w:cs="Poppins"/>
          <w:color w:val="17406D" w:themeColor="text2"/>
          <w:kern w:val="0"/>
          <w:sz w:val="20"/>
          <w:lang w:eastAsia="nl-NL"/>
        </w:rPr>
        <w:t>uit.</w:t>
      </w:r>
      <w:r w:rsidR="51B2A7F7" w:rsidRPr="1C440FA6">
        <w:rPr>
          <w:rFonts w:ascii="Poppins" w:eastAsia="Poppins" w:hAnsi="Poppins" w:cs="Poppins"/>
          <w:color w:val="17406D" w:themeColor="text2"/>
          <w:kern w:val="0"/>
          <w:sz w:val="20"/>
          <w:lang w:eastAsia="nl-NL"/>
        </w:rPr>
        <w:t xml:space="preserve"> </w:t>
      </w:r>
    </w:p>
    <w:p w14:paraId="29B7C857" w14:textId="78EC184D" w:rsidR="00224628" w:rsidRDefault="138E8FA3" w:rsidP="1C440FA6">
      <w:pPr>
        <w:spacing w:before="240" w:after="240"/>
        <w:ind w:left="0"/>
        <w:textAlignment w:val="baseline"/>
        <w:rPr>
          <w:rFonts w:ascii="Poppins" w:eastAsia="Poppins" w:hAnsi="Poppins" w:cs="Poppins"/>
          <w:color w:val="17406D" w:themeColor="text2"/>
          <w:kern w:val="0"/>
          <w:sz w:val="20"/>
        </w:rPr>
      </w:pPr>
      <w:r w:rsidRPr="1C440FA6">
        <w:rPr>
          <w:rFonts w:ascii="Poppins" w:eastAsia="Poppins" w:hAnsi="Poppins" w:cs="Poppins"/>
          <w:sz w:val="20"/>
        </w:rPr>
        <w:t>⚠</w:t>
      </w:r>
      <w:r w:rsidRPr="1C440FA6">
        <w:rPr>
          <w:rFonts w:ascii="Poppins" w:eastAsia="Poppins" w:hAnsi="Poppins" w:cs="Poppins"/>
          <w:color w:val="17406D" w:themeColor="accent1"/>
          <w:sz w:val="20"/>
        </w:rPr>
        <w:t xml:space="preserve">️ </w:t>
      </w:r>
      <w:r w:rsidRPr="1C440FA6">
        <w:rPr>
          <w:rFonts w:ascii="Poppins" w:eastAsia="Poppins" w:hAnsi="Poppins" w:cs="Poppins"/>
          <w:b/>
          <w:bCs/>
          <w:color w:val="17406D" w:themeColor="accent1"/>
          <w:sz w:val="20"/>
        </w:rPr>
        <w:t>Belangrijk: privacy van zorgvragers</w:t>
      </w:r>
      <w:r w:rsidR="005119D6">
        <w:br/>
      </w:r>
      <w:r w:rsidRPr="1C440FA6">
        <w:rPr>
          <w:rFonts w:ascii="Poppins" w:eastAsia="Poppins" w:hAnsi="Poppins" w:cs="Poppins"/>
          <w:color w:val="17406D" w:themeColor="accent1"/>
          <w:sz w:val="20"/>
        </w:rPr>
        <w:t xml:space="preserve"> In je verslag of logboek noteer je </w:t>
      </w:r>
      <w:r w:rsidRPr="1C440FA6">
        <w:rPr>
          <w:rFonts w:ascii="Poppins" w:eastAsia="Poppins" w:hAnsi="Poppins" w:cs="Poppins"/>
          <w:b/>
          <w:bCs/>
          <w:color w:val="17406D" w:themeColor="accent1"/>
          <w:sz w:val="20"/>
        </w:rPr>
        <w:t xml:space="preserve">nooit </w:t>
      </w:r>
      <w:r w:rsidRPr="1C440FA6">
        <w:rPr>
          <w:rFonts w:ascii="Poppins" w:eastAsia="Poppins" w:hAnsi="Poppins" w:cs="Poppins"/>
          <w:color w:val="17406D" w:themeColor="accent1"/>
          <w:sz w:val="20"/>
        </w:rPr>
        <w:t xml:space="preserve">gegevens waarmee een zorgvrager herkenbaar is. Vermeld dus géén namen, geboortedata, adressen of kamernummers. Beschrijf situaties alleen in hoofdlijnen, bijvoorbeeld: </w:t>
      </w:r>
      <w:r w:rsidRPr="1C440FA6">
        <w:rPr>
          <w:rFonts w:ascii="Poppins" w:eastAsia="Poppins" w:hAnsi="Poppins" w:cs="Poppins"/>
          <w:i/>
          <w:iCs/>
          <w:color w:val="17406D" w:themeColor="accent1"/>
          <w:sz w:val="20"/>
        </w:rPr>
        <w:t>“een oudere patiënt na een operatie”</w:t>
      </w:r>
      <w:r w:rsidRPr="1C440FA6">
        <w:rPr>
          <w:rFonts w:ascii="Poppins" w:eastAsia="Poppins" w:hAnsi="Poppins" w:cs="Poppins"/>
          <w:color w:val="17406D" w:themeColor="accent1"/>
          <w:sz w:val="20"/>
        </w:rPr>
        <w:t xml:space="preserve"> in plaats van </w:t>
      </w:r>
      <w:r w:rsidRPr="1C440FA6">
        <w:rPr>
          <w:rFonts w:ascii="Poppins" w:eastAsia="Poppins" w:hAnsi="Poppins" w:cs="Poppins"/>
          <w:i/>
          <w:iCs/>
          <w:color w:val="17406D" w:themeColor="accent1"/>
          <w:sz w:val="20"/>
        </w:rPr>
        <w:t xml:space="preserve">“mevrouw Jansen van 82 jaar in </w:t>
      </w:r>
      <w:r w:rsidR="1D984BEC" w:rsidRPr="1C440FA6">
        <w:rPr>
          <w:rFonts w:ascii="Poppins" w:eastAsia="Poppins" w:hAnsi="Poppins" w:cs="Poppins"/>
          <w:i/>
          <w:iCs/>
          <w:color w:val="17406D" w:themeColor="accent1"/>
          <w:sz w:val="20"/>
        </w:rPr>
        <w:t>het Erasmus MC</w:t>
      </w:r>
      <w:r w:rsidRPr="1C440FA6">
        <w:rPr>
          <w:rFonts w:ascii="Poppins" w:eastAsia="Poppins" w:hAnsi="Poppins" w:cs="Poppins"/>
          <w:i/>
          <w:iCs/>
          <w:color w:val="17406D" w:themeColor="accent1"/>
          <w:sz w:val="20"/>
        </w:rPr>
        <w:t xml:space="preserve"> na een heupoperatie”</w:t>
      </w:r>
      <w:r w:rsidRPr="1C440FA6">
        <w:rPr>
          <w:rFonts w:ascii="Poppins" w:eastAsia="Poppins" w:hAnsi="Poppins" w:cs="Poppins"/>
          <w:color w:val="17406D" w:themeColor="accent1"/>
          <w:sz w:val="20"/>
        </w:rPr>
        <w:t xml:space="preserve">. </w:t>
      </w:r>
    </w:p>
    <w:p w14:paraId="403BA652"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02A22ABB"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24C9BBC9"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2F7D2692"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264316B7"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6B8DB78D" w14:textId="77777777" w:rsidR="00224628"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1EB2826C" w14:textId="77777777" w:rsidR="00224628" w:rsidRPr="00E5765A" w:rsidRDefault="00224628" w:rsidP="22BCBC55">
      <w:pPr>
        <w:spacing w:before="0" w:after="0"/>
        <w:ind w:left="0"/>
        <w:textAlignment w:val="baseline"/>
        <w:rPr>
          <w:rFonts w:ascii="Poppins" w:eastAsia="Poppins" w:hAnsi="Poppins" w:cs="Poppins"/>
          <w:color w:val="17406D" w:themeColor="text2"/>
          <w:kern w:val="0"/>
          <w:sz w:val="20"/>
          <w:lang w:eastAsia="nl-NL"/>
        </w:rPr>
      </w:pPr>
    </w:p>
    <w:p w14:paraId="08910F49" w14:textId="77777777" w:rsidR="00420B6E" w:rsidRDefault="00420B6E" w:rsidP="22BCBC55">
      <w:pPr>
        <w:spacing w:before="0" w:after="0"/>
        <w:ind w:left="0"/>
        <w:textAlignment w:val="baseline"/>
        <w:rPr>
          <w:rFonts w:ascii="Poppins" w:eastAsia="Poppins" w:hAnsi="Poppins" w:cs="Poppins"/>
          <w:b/>
          <w:color w:val="17406D" w:themeColor="text2"/>
          <w:kern w:val="0"/>
          <w:sz w:val="20"/>
          <w:lang w:eastAsia="nl-NL"/>
        </w:rPr>
      </w:pPr>
    </w:p>
    <w:p w14:paraId="796F643B" w14:textId="77777777" w:rsidR="00D666FC" w:rsidRDefault="00D666FC" w:rsidP="22BCBC55">
      <w:pPr>
        <w:spacing w:before="0" w:after="0"/>
        <w:ind w:left="0"/>
        <w:textAlignment w:val="baseline"/>
        <w:rPr>
          <w:rFonts w:ascii="Poppins" w:eastAsia="Poppins" w:hAnsi="Poppins" w:cs="Poppins"/>
          <w:b/>
          <w:color w:val="17406D" w:themeColor="text2"/>
          <w:kern w:val="0"/>
          <w:sz w:val="20"/>
          <w:lang w:eastAsia="nl-NL"/>
        </w:rPr>
      </w:pPr>
    </w:p>
    <w:p w14:paraId="41FAA4EB" w14:textId="74D0B87E" w:rsidR="00AD7E88" w:rsidRDefault="00AD7E88"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lastRenderedPageBreak/>
        <w:t>Deel A</w:t>
      </w:r>
    </w:p>
    <w:p w14:paraId="60540E42" w14:textId="60629BAA" w:rsidR="33ADA797" w:rsidRDefault="33ADA797"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t>Voorbereiding thuis</w:t>
      </w:r>
    </w:p>
    <w:p w14:paraId="6CC78D60" w14:textId="6161484A" w:rsidR="00612C58" w:rsidRPr="00612C58" w:rsidRDefault="00612C58" w:rsidP="22BCBC55">
      <w:pPr>
        <w:pStyle w:val="Lijstalinea"/>
        <w:numPr>
          <w:ilvl w:val="0"/>
          <w:numId w:val="11"/>
        </w:numPr>
        <w:spacing w:before="0" w:after="0" w:line="259" w:lineRule="auto"/>
        <w:textAlignment w:val="baseline"/>
        <w:rPr>
          <w:rFonts w:ascii="Poppins" w:eastAsia="Poppins" w:hAnsi="Poppins" w:cs="Poppins"/>
          <w:b/>
          <w:kern w:val="0"/>
          <w:szCs w:val="24"/>
          <w:lang w:eastAsia="nl-NL"/>
        </w:rPr>
      </w:pPr>
      <w:r w:rsidRPr="22BCBC55">
        <w:rPr>
          <w:rFonts w:ascii="Poppins" w:eastAsia="Poppins" w:hAnsi="Poppins" w:cs="Poppins"/>
          <w:b/>
          <w:color w:val="17406D" w:themeColor="text2"/>
          <w:kern w:val="0"/>
          <w:sz w:val="20"/>
          <w:lang w:eastAsia="nl-NL"/>
        </w:rPr>
        <w:t>Lees ter voorbereiding op je</w:t>
      </w:r>
      <w:r w:rsidR="00860525" w:rsidRPr="22BCBC55">
        <w:rPr>
          <w:rFonts w:ascii="Poppins" w:eastAsia="Poppins" w:hAnsi="Poppins" w:cs="Poppins"/>
          <w:b/>
          <w:color w:val="17406D" w:themeColor="text2"/>
          <w:kern w:val="0"/>
          <w:sz w:val="20"/>
          <w:lang w:eastAsia="nl-NL"/>
        </w:rPr>
        <w:t xml:space="preserve"> oriëntatieweek </w:t>
      </w:r>
      <w:r w:rsidRPr="22BCBC55">
        <w:rPr>
          <w:rFonts w:ascii="Poppins" w:eastAsia="Poppins" w:hAnsi="Poppins" w:cs="Poppins"/>
          <w:b/>
          <w:color w:val="17406D" w:themeColor="text2"/>
          <w:kern w:val="0"/>
          <w:sz w:val="20"/>
          <w:lang w:eastAsia="nl-NL"/>
        </w:rPr>
        <w:t xml:space="preserve">de gehele opdracht door. Zodoende weet je goed waarop je kunt observeren tijdens </w:t>
      </w:r>
      <w:r w:rsidR="00860525" w:rsidRPr="22BCBC55">
        <w:rPr>
          <w:rFonts w:ascii="Poppins" w:eastAsia="Poppins" w:hAnsi="Poppins" w:cs="Poppins"/>
          <w:b/>
          <w:color w:val="17406D" w:themeColor="text2"/>
          <w:kern w:val="0"/>
          <w:sz w:val="20"/>
          <w:lang w:eastAsia="nl-NL"/>
        </w:rPr>
        <w:t>deze week</w:t>
      </w:r>
      <w:r w:rsidRPr="22BCBC55">
        <w:rPr>
          <w:rFonts w:ascii="Poppins" w:eastAsia="Poppins" w:hAnsi="Poppins" w:cs="Poppins"/>
          <w:b/>
          <w:color w:val="17406D" w:themeColor="text2"/>
          <w:kern w:val="0"/>
          <w:sz w:val="20"/>
          <w:lang w:eastAsia="nl-NL"/>
        </w:rPr>
        <w:t>.</w:t>
      </w:r>
    </w:p>
    <w:p w14:paraId="21E3D1D1" w14:textId="77777777" w:rsidR="00224628" w:rsidRDefault="00224628" w:rsidP="22BCBC55">
      <w:pPr>
        <w:spacing w:before="0" w:after="0"/>
        <w:ind w:left="0"/>
        <w:textAlignment w:val="baseline"/>
        <w:rPr>
          <w:rFonts w:ascii="Poppins" w:eastAsia="Poppins" w:hAnsi="Poppins" w:cs="Poppins"/>
          <w:color w:val="auto"/>
          <w:sz w:val="20"/>
        </w:rPr>
      </w:pPr>
    </w:p>
    <w:p w14:paraId="0BF7310D" w14:textId="05E1BED1" w:rsidR="00C101BD" w:rsidRPr="005B23D4" w:rsidRDefault="00C101BD" w:rsidP="005B23D4">
      <w:pPr>
        <w:pStyle w:val="Lijstalinea"/>
        <w:numPr>
          <w:ilvl w:val="0"/>
          <w:numId w:val="11"/>
        </w:numPr>
        <w:spacing w:before="0" w:after="0"/>
        <w:textAlignment w:val="baseline"/>
        <w:rPr>
          <w:rFonts w:ascii="Poppins" w:eastAsia="Poppins" w:hAnsi="Poppins" w:cs="Poppins"/>
          <w:b/>
          <w:color w:val="17406D" w:themeColor="accent1"/>
        </w:rPr>
      </w:pPr>
      <w:r w:rsidRPr="22BCBC55">
        <w:rPr>
          <w:rFonts w:ascii="Poppins" w:eastAsia="Poppins" w:hAnsi="Poppins" w:cs="Poppins"/>
          <w:b/>
          <w:color w:val="17406D" w:themeColor="accent1"/>
          <w:sz w:val="20"/>
        </w:rPr>
        <w:t xml:space="preserve">Werk thuis uit en neem de uitwerkingen mee naar de PVS bijeenkomst: </w:t>
      </w:r>
      <w:r w:rsidR="005B23D4">
        <w:br/>
      </w:r>
      <w:r w:rsidRPr="005B23D4">
        <w:rPr>
          <w:rFonts w:ascii="Poppins" w:eastAsia="Poppins" w:hAnsi="Poppins" w:cs="Poppins"/>
          <w:color w:val="17406D" w:themeColor="accent1"/>
          <w:sz w:val="20"/>
        </w:rPr>
        <w:t xml:space="preserve">Onderstaand vind je de onderwerpen waar je tijdens de oriëntatieweek mee aan de slag gaat voor PVS. Formuleer per onderwerp </w:t>
      </w:r>
      <w:r w:rsidR="00B16224">
        <w:rPr>
          <w:rFonts w:ascii="Poppins" w:eastAsia="Poppins" w:hAnsi="Poppins" w:cs="Poppins"/>
          <w:color w:val="17406D" w:themeColor="accent1"/>
          <w:sz w:val="20"/>
        </w:rPr>
        <w:t>jouw verwachting</w:t>
      </w:r>
      <w:r w:rsidRPr="005B23D4">
        <w:rPr>
          <w:rFonts w:ascii="Poppins" w:eastAsia="Poppins" w:hAnsi="Poppins" w:cs="Poppins"/>
          <w:color w:val="17406D" w:themeColor="accent1"/>
          <w:sz w:val="20"/>
        </w:rPr>
        <w:t xml:space="preserve">, </w:t>
      </w:r>
      <w:r w:rsidR="00827F4C">
        <w:rPr>
          <w:rFonts w:ascii="Poppins" w:eastAsia="Poppins" w:hAnsi="Poppins" w:cs="Poppins"/>
          <w:color w:val="17406D" w:themeColor="accent1"/>
          <w:sz w:val="20"/>
        </w:rPr>
        <w:t>T</w:t>
      </w:r>
      <w:r w:rsidRPr="005B23D4">
        <w:rPr>
          <w:rFonts w:ascii="Poppins" w:eastAsia="Poppins" w:hAnsi="Poppins" w:cs="Poppins"/>
          <w:color w:val="17406D" w:themeColor="accent1"/>
          <w:sz w:val="20"/>
        </w:rPr>
        <w:t xml:space="preserve">ijdens de PVS </w:t>
      </w:r>
      <w:r w:rsidR="00826066">
        <w:rPr>
          <w:rFonts w:ascii="Poppins" w:eastAsia="Poppins" w:hAnsi="Poppins" w:cs="Poppins"/>
          <w:color w:val="17406D" w:themeColor="accent1"/>
          <w:sz w:val="20"/>
        </w:rPr>
        <w:t>bijeenkomst</w:t>
      </w:r>
      <w:r w:rsidRPr="005B23D4">
        <w:rPr>
          <w:rFonts w:ascii="Poppins" w:eastAsia="Poppins" w:hAnsi="Poppins" w:cs="Poppins"/>
          <w:color w:val="17406D" w:themeColor="accent1"/>
          <w:sz w:val="20"/>
        </w:rPr>
        <w:t xml:space="preserve"> </w:t>
      </w:r>
      <w:r w:rsidR="007227EF">
        <w:rPr>
          <w:rFonts w:ascii="Poppins" w:eastAsia="Poppins" w:hAnsi="Poppins" w:cs="Poppins"/>
          <w:color w:val="17406D" w:themeColor="accent1"/>
          <w:sz w:val="20"/>
        </w:rPr>
        <w:t xml:space="preserve">voorafgaand aan jouw oriëntatieweek </w:t>
      </w:r>
      <w:r w:rsidRPr="005B23D4">
        <w:rPr>
          <w:rFonts w:ascii="Poppins" w:eastAsia="Poppins" w:hAnsi="Poppins" w:cs="Poppins"/>
          <w:color w:val="17406D" w:themeColor="accent1"/>
          <w:sz w:val="20"/>
        </w:rPr>
        <w:t xml:space="preserve">gaan we hiermee </w:t>
      </w:r>
      <w:r w:rsidR="008656A9">
        <w:rPr>
          <w:rFonts w:ascii="Poppins" w:eastAsia="Poppins" w:hAnsi="Poppins" w:cs="Poppins"/>
          <w:color w:val="17406D" w:themeColor="accent1"/>
          <w:sz w:val="20"/>
        </w:rPr>
        <w:t>aan de slag</w:t>
      </w:r>
      <w:r w:rsidRPr="005B23D4">
        <w:rPr>
          <w:rFonts w:ascii="Poppins" w:eastAsia="Poppins" w:hAnsi="Poppins" w:cs="Poppins"/>
          <w:color w:val="17406D" w:themeColor="accent1"/>
          <w:sz w:val="20"/>
        </w:rPr>
        <w:t>:</w:t>
      </w:r>
    </w:p>
    <w:p w14:paraId="79552108" w14:textId="77777777" w:rsidR="00C101BD" w:rsidRPr="006A3C1B" w:rsidRDefault="00C101BD" w:rsidP="22BCBC55">
      <w:pPr>
        <w:pStyle w:val="Lijstalinea"/>
        <w:numPr>
          <w:ilvl w:val="0"/>
          <w:numId w:val="3"/>
        </w:numPr>
        <w:spacing w:before="0" w:after="0"/>
        <w:textAlignment w:val="baseline"/>
        <w:rPr>
          <w:rFonts w:ascii="Poppins" w:eastAsia="Poppins" w:hAnsi="Poppins" w:cs="Poppins"/>
          <w:b/>
          <w:color w:val="17406D" w:themeColor="accent1"/>
          <w:sz w:val="20"/>
        </w:rPr>
      </w:pPr>
      <w:r w:rsidRPr="22BCBC55">
        <w:rPr>
          <w:rFonts w:ascii="Poppins" w:eastAsia="Poppins" w:hAnsi="Poppins" w:cs="Poppins"/>
          <w:b/>
          <w:color w:val="17406D" w:themeColor="accent1"/>
          <w:sz w:val="20"/>
        </w:rPr>
        <w:t>Verpleegkundig proces</w:t>
      </w:r>
    </w:p>
    <w:p w14:paraId="51E1374D" w14:textId="77777777" w:rsidR="00C101BD" w:rsidRDefault="00C101BD" w:rsidP="22BCBC55">
      <w:pPr>
        <w:pStyle w:val="Lijstalinea"/>
        <w:spacing w:before="0" w:after="0"/>
        <w:textAlignment w:val="baseline"/>
        <w:rPr>
          <w:rFonts w:ascii="Poppins" w:eastAsia="Poppins" w:hAnsi="Poppins" w:cs="Poppins"/>
          <w:color w:val="17406D" w:themeColor="accent1"/>
          <w:sz w:val="20"/>
        </w:rPr>
      </w:pPr>
      <w:r w:rsidRPr="22BCBC55">
        <w:rPr>
          <w:rFonts w:ascii="Poppins" w:eastAsia="Poppins" w:hAnsi="Poppins" w:cs="Poppins"/>
          <w:color w:val="17406D" w:themeColor="accent1"/>
          <w:sz w:val="20"/>
        </w:rPr>
        <w:t>Hoe verwacht je dat het verpleegkundig proces vormgegeven wordt op de afdeling? Bedenk dat dit in de praktijk soms anders gaat dan in de boeken.</w:t>
      </w:r>
    </w:p>
    <w:p w14:paraId="48136781" w14:textId="77777777" w:rsidR="00C101BD" w:rsidRPr="00297594" w:rsidRDefault="00C101BD" w:rsidP="22BCBC55">
      <w:pPr>
        <w:pStyle w:val="Lijstalinea"/>
        <w:numPr>
          <w:ilvl w:val="0"/>
          <w:numId w:val="3"/>
        </w:numPr>
        <w:spacing w:before="0" w:after="0"/>
        <w:textAlignment w:val="baseline"/>
        <w:rPr>
          <w:rFonts w:ascii="Poppins" w:eastAsia="Poppins" w:hAnsi="Poppins" w:cs="Poppins"/>
          <w:b/>
          <w:color w:val="17406D" w:themeColor="accent1"/>
          <w:sz w:val="20"/>
        </w:rPr>
      </w:pPr>
      <w:r w:rsidRPr="22BCBC55">
        <w:rPr>
          <w:rFonts w:ascii="Poppins" w:eastAsia="Poppins" w:hAnsi="Poppins" w:cs="Poppins"/>
          <w:b/>
          <w:color w:val="17406D" w:themeColor="accent1"/>
          <w:sz w:val="20"/>
        </w:rPr>
        <w:t>Zelfmanagement van de zorgvrager</w:t>
      </w:r>
    </w:p>
    <w:p w14:paraId="2B76943C" w14:textId="77777777" w:rsidR="00C101BD" w:rsidRPr="00795A37" w:rsidRDefault="00C101BD" w:rsidP="22BCBC55">
      <w:pPr>
        <w:pStyle w:val="Lijstalinea"/>
        <w:spacing w:before="0" w:after="0"/>
        <w:textAlignment w:val="baseline"/>
        <w:rPr>
          <w:rFonts w:ascii="Poppins" w:eastAsia="Poppins" w:hAnsi="Poppins" w:cs="Poppins"/>
          <w:color w:val="17406D" w:themeColor="accent1"/>
          <w:sz w:val="20"/>
        </w:rPr>
      </w:pPr>
      <w:r w:rsidRPr="22BCBC55">
        <w:rPr>
          <w:rFonts w:ascii="Poppins" w:eastAsia="Poppins" w:hAnsi="Poppins" w:cs="Poppins"/>
          <w:color w:val="17406D" w:themeColor="accent1"/>
          <w:sz w:val="20"/>
        </w:rPr>
        <w:t>Hoe denk je dat cliënten/patiënten hier worden ondersteund in hun zelfmanagement? Koppel dit aan de theorie van zelfmanagementrollen.</w:t>
      </w:r>
    </w:p>
    <w:p w14:paraId="7F218980" w14:textId="77777777" w:rsidR="00C101BD" w:rsidRPr="00297594" w:rsidRDefault="00C101BD" w:rsidP="22BCBC55">
      <w:pPr>
        <w:pStyle w:val="Lijstalinea"/>
        <w:numPr>
          <w:ilvl w:val="0"/>
          <w:numId w:val="3"/>
        </w:numPr>
        <w:spacing w:before="0" w:after="0"/>
        <w:textAlignment w:val="baseline"/>
        <w:rPr>
          <w:rFonts w:ascii="Poppins" w:eastAsia="Poppins" w:hAnsi="Poppins" w:cs="Poppins"/>
          <w:b/>
          <w:color w:val="17406D" w:themeColor="accent1"/>
          <w:sz w:val="20"/>
        </w:rPr>
      </w:pPr>
      <w:r w:rsidRPr="22BCBC55">
        <w:rPr>
          <w:rFonts w:ascii="Poppins" w:eastAsia="Poppins" w:hAnsi="Poppins" w:cs="Poppins"/>
          <w:b/>
          <w:color w:val="17406D" w:themeColor="accent1"/>
          <w:sz w:val="20"/>
        </w:rPr>
        <w:t>(Culturele) diversiteit</w:t>
      </w:r>
    </w:p>
    <w:p w14:paraId="44A4ED2F" w14:textId="77777777" w:rsidR="00C101BD" w:rsidRPr="00795A37" w:rsidRDefault="00C101BD" w:rsidP="22BCBC55">
      <w:pPr>
        <w:pStyle w:val="Lijstalinea"/>
        <w:spacing w:before="0" w:after="0"/>
        <w:textAlignment w:val="baseline"/>
        <w:rPr>
          <w:rFonts w:ascii="Poppins" w:eastAsia="Poppins" w:hAnsi="Poppins" w:cs="Poppins"/>
          <w:color w:val="17406D" w:themeColor="accent1"/>
          <w:sz w:val="20"/>
        </w:rPr>
      </w:pPr>
      <w:r w:rsidRPr="22BCBC55">
        <w:rPr>
          <w:rFonts w:ascii="Poppins" w:eastAsia="Poppins" w:hAnsi="Poppins" w:cs="Poppins"/>
          <w:color w:val="17406D" w:themeColor="accent1"/>
          <w:sz w:val="20"/>
        </w:rPr>
        <w:t>Hoe verwacht jij dat de afdeling rekening houdt met diversiteit (bijvoorbeeld taal, cultuur, religie)?</w:t>
      </w:r>
    </w:p>
    <w:p w14:paraId="062BFD51" w14:textId="77777777" w:rsidR="00C101BD" w:rsidRPr="00297594" w:rsidRDefault="00C101BD" w:rsidP="22BCBC55">
      <w:pPr>
        <w:pStyle w:val="Lijstalinea"/>
        <w:numPr>
          <w:ilvl w:val="0"/>
          <w:numId w:val="3"/>
        </w:numPr>
        <w:spacing w:before="0" w:after="0"/>
        <w:textAlignment w:val="baseline"/>
        <w:rPr>
          <w:rFonts w:ascii="Poppins" w:eastAsia="Poppins" w:hAnsi="Poppins" w:cs="Poppins"/>
          <w:b/>
          <w:color w:val="17406D" w:themeColor="accent1"/>
          <w:sz w:val="20"/>
        </w:rPr>
      </w:pPr>
      <w:r w:rsidRPr="22BCBC55">
        <w:rPr>
          <w:rFonts w:ascii="Poppins" w:eastAsia="Poppins" w:hAnsi="Poppins" w:cs="Poppins"/>
          <w:b/>
          <w:color w:val="17406D" w:themeColor="accent1"/>
          <w:sz w:val="20"/>
        </w:rPr>
        <w:t>Screenings- en meetinstrumenten</w:t>
      </w:r>
    </w:p>
    <w:p w14:paraId="73D9399F" w14:textId="2EF65E69" w:rsidR="003840D9" w:rsidRPr="00CF1798" w:rsidRDefault="00C101BD" w:rsidP="3B3C79BC">
      <w:pPr>
        <w:pStyle w:val="Lijstalinea"/>
        <w:spacing w:before="0" w:after="0" w:line="259" w:lineRule="auto"/>
        <w:rPr>
          <w:rFonts w:ascii="Poppins" w:eastAsia="Poppins" w:hAnsi="Poppins" w:cs="Poppins"/>
          <w:color w:val="auto"/>
          <w:sz w:val="20"/>
          <w:lang w:eastAsia="nl-NL"/>
        </w:rPr>
      </w:pPr>
      <w:r w:rsidRPr="22BCBC55">
        <w:rPr>
          <w:rFonts w:ascii="Poppins" w:eastAsia="Poppins" w:hAnsi="Poppins" w:cs="Poppins"/>
          <w:color w:val="17406D" w:themeColor="accent1"/>
          <w:sz w:val="20"/>
        </w:rPr>
        <w:t>Welk screeningsinstrument(en) verwacht jij dat op jouw afdeling zeker gebruikt worden (bijv. pijnscore, valrisico</w:t>
      </w:r>
      <w:r w:rsidR="00572254">
        <w:rPr>
          <w:rFonts w:ascii="Poppins" w:eastAsia="Poppins" w:hAnsi="Poppins" w:cs="Poppins"/>
          <w:color w:val="17406D" w:themeColor="accent1"/>
          <w:sz w:val="20"/>
        </w:rPr>
        <w:t>-</w:t>
      </w:r>
      <w:r w:rsidRPr="22BCBC55">
        <w:rPr>
          <w:rFonts w:ascii="Poppins" w:eastAsia="Poppins" w:hAnsi="Poppins" w:cs="Poppins"/>
          <w:color w:val="17406D" w:themeColor="accent1"/>
          <w:sz w:val="20"/>
        </w:rPr>
        <w:t>screening, ADL-checklijst)? Leg uit waarom.</w:t>
      </w:r>
    </w:p>
    <w:p w14:paraId="1C185923" w14:textId="00E95C09" w:rsidR="67A52555" w:rsidRDefault="67A52555" w:rsidP="67A52555">
      <w:pPr>
        <w:pStyle w:val="Handtekening"/>
        <w:spacing w:before="0" w:after="0" w:line="259" w:lineRule="auto"/>
        <w:ind w:left="0"/>
        <w:rPr>
          <w:rFonts w:ascii="Poppins" w:eastAsia="Poppins" w:hAnsi="Poppins" w:cs="Poppins"/>
          <w:sz w:val="44"/>
          <w:szCs w:val="44"/>
          <w:lang w:eastAsia="nl-NL"/>
        </w:rPr>
      </w:pPr>
    </w:p>
    <w:p w14:paraId="588C9AD9" w14:textId="77777777" w:rsidR="005E455D" w:rsidRDefault="003840D9"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t>T</w:t>
      </w:r>
      <w:r w:rsidR="00AD7E88" w:rsidRPr="22BCBC55">
        <w:rPr>
          <w:rFonts w:ascii="Poppins" w:eastAsia="Poppins" w:hAnsi="Poppins" w:cs="Poppins"/>
          <w:sz w:val="44"/>
          <w:szCs w:val="44"/>
          <w:lang w:eastAsia="nl-NL"/>
        </w:rPr>
        <w:t>ijdens PPI</w:t>
      </w:r>
      <w:r w:rsidR="005E455D" w:rsidRPr="22BCBC55">
        <w:rPr>
          <w:rFonts w:ascii="Poppins" w:eastAsia="Poppins" w:hAnsi="Poppins" w:cs="Poppins"/>
          <w:sz w:val="44"/>
          <w:szCs w:val="44"/>
          <w:lang w:eastAsia="nl-NL"/>
        </w:rPr>
        <w:t xml:space="preserve"> </w:t>
      </w:r>
    </w:p>
    <w:p w14:paraId="60E2152C" w14:textId="1526817B" w:rsidR="00357FF8" w:rsidRPr="00357FF8" w:rsidRDefault="00357FF8" w:rsidP="22BCBC55">
      <w:pPr>
        <w:pStyle w:val="Handtekening"/>
        <w:spacing w:before="0" w:after="0" w:line="259" w:lineRule="auto"/>
        <w:ind w:left="0"/>
        <w:rPr>
          <w:rFonts w:ascii="Poppins" w:eastAsia="Poppins" w:hAnsi="Poppins" w:cs="Poppins"/>
          <w:sz w:val="44"/>
          <w:szCs w:val="44"/>
          <w:lang w:eastAsia="nl-NL"/>
        </w:rPr>
      </w:pPr>
      <w:r w:rsidRPr="67A52555">
        <w:rPr>
          <w:rFonts w:ascii="Poppins" w:eastAsia="Poppins" w:hAnsi="Poppins" w:cs="Poppins"/>
          <w:b w:val="0"/>
          <w:sz w:val="20"/>
          <w:lang w:eastAsia="nl-NL"/>
        </w:rPr>
        <w:t xml:space="preserve">Tijdens de les PPI voorafgaand aan de oriëntatieweek worden de volgende vragen besproken, dus zorg ervoor dat </w:t>
      </w:r>
      <w:r w:rsidR="00CF0D0D" w:rsidRPr="67A52555">
        <w:rPr>
          <w:rFonts w:ascii="Poppins" w:eastAsia="Poppins" w:hAnsi="Poppins" w:cs="Poppins"/>
          <w:b w:val="0"/>
          <w:sz w:val="20"/>
          <w:lang w:eastAsia="nl-NL"/>
        </w:rPr>
        <w:t xml:space="preserve">je deze voorbereid </w:t>
      </w:r>
      <w:r w:rsidR="007C5148" w:rsidRPr="67A52555">
        <w:rPr>
          <w:rFonts w:ascii="Poppins" w:eastAsia="Poppins" w:hAnsi="Poppins" w:cs="Poppins"/>
          <w:b w:val="0"/>
          <w:sz w:val="20"/>
          <w:lang w:eastAsia="nl-NL"/>
        </w:rPr>
        <w:t xml:space="preserve">en uitgewerkt </w:t>
      </w:r>
      <w:r w:rsidR="00CF0D0D" w:rsidRPr="67A52555">
        <w:rPr>
          <w:rFonts w:ascii="Poppins" w:eastAsia="Poppins" w:hAnsi="Poppins" w:cs="Poppins"/>
          <w:b w:val="0"/>
          <w:sz w:val="20"/>
          <w:lang w:eastAsia="nl-NL"/>
        </w:rPr>
        <w:t>hebt</w:t>
      </w:r>
      <w:r w:rsidRPr="67A52555">
        <w:rPr>
          <w:rFonts w:ascii="Poppins" w:eastAsia="Poppins" w:hAnsi="Poppins" w:cs="Poppins"/>
          <w:b w:val="0"/>
          <w:sz w:val="20"/>
          <w:lang w:eastAsia="nl-NL"/>
        </w:rPr>
        <w:t>:</w:t>
      </w:r>
    </w:p>
    <w:p w14:paraId="2B8046F9" w14:textId="77777777" w:rsidR="00725AC5" w:rsidRPr="008F5516" w:rsidRDefault="00725AC5"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Zoek de missie en visie van jouw stageorganisatie online. Wat valt je op, hoe sluiten deze aan bij wat je tot nu toe op school hebt geleerd?</w:t>
      </w:r>
    </w:p>
    <w:p w14:paraId="732F9539" w14:textId="77777777" w:rsidR="00725AC5" w:rsidRDefault="00725AC5"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Welke doelgroep/zorgvragers worden hier verzorgd? Beschrijf kort (bv. ouderen met dementie, patiënten na operatie, mensen met chronische ziekten, etc.).</w:t>
      </w:r>
    </w:p>
    <w:p w14:paraId="6B9A681E" w14:textId="4072416B" w:rsidR="00FA23DE" w:rsidRDefault="00FA23DE"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 xml:space="preserve">Verwachtingsmanagement: </w:t>
      </w:r>
      <w:r w:rsidR="0053334B" w:rsidRPr="67A52555">
        <w:rPr>
          <w:rFonts w:ascii="Poppins" w:eastAsia="Poppins" w:hAnsi="Poppins" w:cs="Poppins"/>
          <w:color w:val="17406D" w:themeColor="accent1"/>
          <w:sz w:val="20"/>
        </w:rPr>
        <w:t>Wat verwacht je dat een HBO-verpleegkundige doet binnen de afdeling? Welke roll</w:t>
      </w:r>
      <w:r w:rsidR="00E64380" w:rsidRPr="67A52555">
        <w:rPr>
          <w:rFonts w:ascii="Poppins" w:eastAsia="Poppins" w:hAnsi="Poppins" w:cs="Poppins"/>
          <w:color w:val="17406D" w:themeColor="accent1"/>
          <w:sz w:val="20"/>
        </w:rPr>
        <w:t xml:space="preserve">en heeft deze verpleegkundige? Wanneer er geen </w:t>
      </w:r>
      <w:r w:rsidR="009A4319" w:rsidRPr="67A52555">
        <w:rPr>
          <w:rFonts w:ascii="Poppins" w:eastAsia="Poppins" w:hAnsi="Poppins" w:cs="Poppins"/>
          <w:color w:val="17406D" w:themeColor="accent1"/>
          <w:sz w:val="20"/>
        </w:rPr>
        <w:t>HBO- verpleegkundige werkzaam is op de afdeling</w:t>
      </w:r>
      <w:r w:rsidR="005C2251" w:rsidRPr="67A52555">
        <w:rPr>
          <w:rFonts w:ascii="Poppins" w:eastAsia="Poppins" w:hAnsi="Poppins" w:cs="Poppins"/>
          <w:color w:val="17406D" w:themeColor="accent1"/>
          <w:sz w:val="20"/>
        </w:rPr>
        <w:t xml:space="preserve"> is er wellicht een HBO- verpleegkundige werkzaam</w:t>
      </w:r>
      <w:r w:rsidR="009A4319" w:rsidRPr="67A52555">
        <w:rPr>
          <w:rFonts w:ascii="Poppins" w:eastAsia="Poppins" w:hAnsi="Poppins" w:cs="Poppins"/>
          <w:color w:val="17406D" w:themeColor="accent1"/>
          <w:sz w:val="20"/>
        </w:rPr>
        <w:t xml:space="preserve"> binnen de organisatie. </w:t>
      </w:r>
    </w:p>
    <w:p w14:paraId="0CD0B444" w14:textId="54E0C82A" w:rsidR="006E4437" w:rsidRDefault="006E4437"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 xml:space="preserve">Verwachtingsmanagement: Wat wordt er van jou verwacht op de afdeling? </w:t>
      </w:r>
      <w:r w:rsidR="00FF26B0" w:rsidRPr="67A52555">
        <w:rPr>
          <w:rFonts w:ascii="Poppins" w:eastAsia="Poppins" w:hAnsi="Poppins" w:cs="Poppins"/>
          <w:color w:val="17406D" w:themeColor="accent1"/>
          <w:sz w:val="20"/>
        </w:rPr>
        <w:t>Welke houding/ attitude wordt er van jou verwacht</w:t>
      </w:r>
      <w:r w:rsidR="00C46DD1">
        <w:rPr>
          <w:rFonts w:ascii="Poppins" w:eastAsia="Poppins" w:hAnsi="Poppins" w:cs="Poppins"/>
          <w:color w:val="17406D" w:themeColor="accent1"/>
          <w:sz w:val="20"/>
        </w:rPr>
        <w:t>?</w:t>
      </w:r>
      <w:r w:rsidR="00FF26B0" w:rsidRPr="67A52555">
        <w:rPr>
          <w:rFonts w:ascii="Poppins" w:eastAsia="Poppins" w:hAnsi="Poppins" w:cs="Poppins"/>
          <w:color w:val="17406D" w:themeColor="accent1"/>
          <w:sz w:val="20"/>
        </w:rPr>
        <w:t xml:space="preserve"> Denk aan: </w:t>
      </w:r>
      <w:r w:rsidR="003B6B76" w:rsidRPr="67A52555">
        <w:rPr>
          <w:rFonts w:ascii="Poppins" w:eastAsia="Poppins" w:hAnsi="Poppins" w:cs="Poppins"/>
          <w:color w:val="17406D" w:themeColor="accent1"/>
          <w:sz w:val="20"/>
        </w:rPr>
        <w:t xml:space="preserve">inzet, betrokkenheid, empathie, </w:t>
      </w:r>
      <w:r w:rsidR="00E6512E" w:rsidRPr="67A52555">
        <w:rPr>
          <w:rFonts w:ascii="Poppins" w:eastAsia="Poppins" w:hAnsi="Poppins" w:cs="Poppins"/>
          <w:color w:val="17406D" w:themeColor="accent1"/>
          <w:sz w:val="20"/>
        </w:rPr>
        <w:t xml:space="preserve">integriteit, representativiteit. </w:t>
      </w:r>
    </w:p>
    <w:p w14:paraId="7E90895A" w14:textId="4C86E935" w:rsidR="009A4319" w:rsidRDefault="00320427"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 xml:space="preserve">Bedenk van tevoren of er wellicht situaties zouden kunnen voorkomen op de afdeling die jij moeilijk zou vinden. </w:t>
      </w:r>
      <w:r w:rsidR="000F10E6" w:rsidRPr="67A52555">
        <w:rPr>
          <w:rFonts w:ascii="Poppins" w:eastAsia="Poppins" w:hAnsi="Poppins" w:cs="Poppins"/>
          <w:color w:val="17406D" w:themeColor="accent1"/>
          <w:sz w:val="20"/>
        </w:rPr>
        <w:t xml:space="preserve">Denk dan </w:t>
      </w:r>
      <w:r w:rsidR="00630382" w:rsidRPr="67A52555">
        <w:rPr>
          <w:rFonts w:ascii="Poppins" w:eastAsia="Poppins" w:hAnsi="Poppins" w:cs="Poppins"/>
          <w:color w:val="17406D" w:themeColor="accent1"/>
          <w:sz w:val="20"/>
        </w:rPr>
        <w:t>aan situaties</w:t>
      </w:r>
      <w:r w:rsidR="005E5512" w:rsidRPr="67A52555">
        <w:rPr>
          <w:rFonts w:ascii="Poppins" w:eastAsia="Poppins" w:hAnsi="Poppins" w:cs="Poppins"/>
          <w:color w:val="17406D" w:themeColor="accent1"/>
          <w:sz w:val="20"/>
        </w:rPr>
        <w:t xml:space="preserve"> waar jouw eigen waarden en normen “in het geding komen”. </w:t>
      </w:r>
    </w:p>
    <w:p w14:paraId="5FB1DC32" w14:textId="14957855" w:rsidR="00CF0D0D" w:rsidRPr="008F5516" w:rsidRDefault="00CF0D0D" w:rsidP="22BCBC55">
      <w:pPr>
        <w:pStyle w:val="Lijstalinea"/>
        <w:numPr>
          <w:ilvl w:val="0"/>
          <w:numId w:val="2"/>
        </w:numPr>
        <w:spacing w:before="0" w:after="0"/>
        <w:textAlignment w:val="baseline"/>
        <w:rPr>
          <w:rFonts w:ascii="Poppins" w:eastAsia="Poppins" w:hAnsi="Poppins" w:cs="Poppins"/>
          <w:color w:val="17406D" w:themeColor="accent1"/>
          <w:sz w:val="20"/>
        </w:rPr>
      </w:pPr>
      <w:r w:rsidRPr="67A52555">
        <w:rPr>
          <w:rFonts w:ascii="Poppins" w:eastAsia="Poppins" w:hAnsi="Poppins" w:cs="Poppins"/>
          <w:color w:val="17406D" w:themeColor="accent1"/>
          <w:sz w:val="20"/>
        </w:rPr>
        <w:t xml:space="preserve">Zorg ervoor dat je ook na hebt gedacht over praktische zaken zoals: </w:t>
      </w:r>
      <w:r w:rsidR="00987945" w:rsidRPr="67A52555">
        <w:rPr>
          <w:rFonts w:ascii="Poppins" w:eastAsia="Poppins" w:hAnsi="Poppins" w:cs="Poppins"/>
          <w:color w:val="17406D" w:themeColor="accent1"/>
          <w:sz w:val="20"/>
        </w:rPr>
        <w:t>eventuele werkkleding, start- en eindtijd</w:t>
      </w:r>
      <w:r w:rsidR="00A971DE" w:rsidRPr="67A52555">
        <w:rPr>
          <w:rFonts w:ascii="Poppins" w:eastAsia="Poppins" w:hAnsi="Poppins" w:cs="Poppins"/>
          <w:color w:val="17406D" w:themeColor="accent1"/>
          <w:sz w:val="20"/>
        </w:rPr>
        <w:t xml:space="preserve"> van de </w:t>
      </w:r>
      <w:r w:rsidR="00F27BC5" w:rsidRPr="67A52555">
        <w:rPr>
          <w:rFonts w:ascii="Poppins" w:eastAsia="Poppins" w:hAnsi="Poppins" w:cs="Poppins"/>
          <w:color w:val="17406D" w:themeColor="accent1"/>
          <w:sz w:val="20"/>
        </w:rPr>
        <w:t>dagen</w:t>
      </w:r>
      <w:r w:rsidR="007038E3" w:rsidRPr="67A52555">
        <w:rPr>
          <w:rFonts w:ascii="Poppins" w:eastAsia="Poppins" w:hAnsi="Poppins" w:cs="Poppins"/>
          <w:color w:val="17406D" w:themeColor="accent1"/>
          <w:sz w:val="20"/>
        </w:rPr>
        <w:t>, reistijd (hoe ga ik er naartoe en ga ik ervoor zorgen dat ik op tijd ben), etc</w:t>
      </w:r>
      <w:r w:rsidR="007C631B" w:rsidRPr="67A52555">
        <w:rPr>
          <w:rFonts w:ascii="Poppins" w:eastAsia="Poppins" w:hAnsi="Poppins" w:cs="Poppins"/>
          <w:color w:val="17406D" w:themeColor="accent1"/>
          <w:sz w:val="20"/>
        </w:rPr>
        <w:t xml:space="preserve">. </w:t>
      </w:r>
    </w:p>
    <w:p w14:paraId="627E4FFE" w14:textId="77777777" w:rsidR="00D666FC" w:rsidRDefault="00D666FC" w:rsidP="22BCBC55">
      <w:pPr>
        <w:pStyle w:val="Handtekening"/>
        <w:spacing w:before="0" w:after="0" w:line="259" w:lineRule="auto"/>
        <w:ind w:left="0"/>
        <w:rPr>
          <w:rFonts w:ascii="Poppins" w:eastAsia="Poppins" w:hAnsi="Poppins" w:cs="Poppins"/>
          <w:sz w:val="44"/>
          <w:szCs w:val="44"/>
          <w:lang w:eastAsia="nl-NL"/>
        </w:rPr>
      </w:pPr>
    </w:p>
    <w:p w14:paraId="674CF261" w14:textId="416533BA" w:rsidR="00AD7E88" w:rsidRDefault="00AD7E88"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lastRenderedPageBreak/>
        <w:t>Deel B</w:t>
      </w:r>
    </w:p>
    <w:p w14:paraId="655800CC" w14:textId="77777777" w:rsidR="002010ED" w:rsidRDefault="002010ED" w:rsidP="22BCBC55">
      <w:pPr>
        <w:pStyle w:val="Handtekening"/>
        <w:spacing w:before="0" w:after="0" w:line="259" w:lineRule="auto"/>
        <w:ind w:left="0"/>
        <w:rPr>
          <w:rFonts w:ascii="Poppins" w:eastAsia="Poppins" w:hAnsi="Poppins" w:cs="Poppins"/>
          <w:sz w:val="44"/>
          <w:szCs w:val="44"/>
          <w:lang w:eastAsia="nl-NL"/>
        </w:rPr>
      </w:pPr>
    </w:p>
    <w:p w14:paraId="53E6F1FF" w14:textId="13436C0E" w:rsidR="00AD7E88" w:rsidRDefault="00AD7E88"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t xml:space="preserve">Tijdens je </w:t>
      </w:r>
      <w:r w:rsidR="002010ED" w:rsidRPr="22BCBC55">
        <w:rPr>
          <w:rFonts w:ascii="Poppins" w:eastAsia="Poppins" w:hAnsi="Poppins" w:cs="Poppins"/>
          <w:sz w:val="44"/>
          <w:szCs w:val="44"/>
          <w:lang w:eastAsia="nl-NL"/>
        </w:rPr>
        <w:t>oriëntatieweek</w:t>
      </w:r>
    </w:p>
    <w:p w14:paraId="39B15B59" w14:textId="77777777" w:rsidR="00F24C78" w:rsidRDefault="00F24C78" w:rsidP="22BCBC55">
      <w:pPr>
        <w:pStyle w:val="Handtekening"/>
        <w:spacing w:before="0" w:after="0" w:line="259" w:lineRule="auto"/>
        <w:ind w:left="0"/>
        <w:rPr>
          <w:rFonts w:ascii="Poppins" w:eastAsia="Poppins" w:hAnsi="Poppins" w:cs="Poppins"/>
          <w:color w:val="17406D" w:themeColor="text2"/>
          <w:kern w:val="0"/>
          <w:sz w:val="20"/>
          <w:lang w:eastAsia="nl-NL"/>
        </w:rPr>
      </w:pPr>
    </w:p>
    <w:p w14:paraId="40C93864" w14:textId="0D8CF4EC" w:rsidR="00F42A9D" w:rsidRPr="00F42A9D" w:rsidRDefault="00F42A9D" w:rsidP="22BCBC55">
      <w:pPr>
        <w:pStyle w:val="Handtekening"/>
        <w:spacing w:before="0" w:after="0" w:line="259" w:lineRule="auto"/>
        <w:ind w:left="0"/>
        <w:rPr>
          <w:rFonts w:ascii="Poppins" w:eastAsia="Poppins" w:hAnsi="Poppins" w:cs="Poppins"/>
          <w:b w:val="0"/>
          <w:color w:val="17406D" w:themeColor="text2"/>
          <w:kern w:val="0"/>
          <w:sz w:val="20"/>
          <w:lang w:eastAsia="nl-NL"/>
        </w:rPr>
      </w:pPr>
      <w:r w:rsidRPr="7A12C64D">
        <w:rPr>
          <w:rFonts w:ascii="Poppins" w:eastAsia="Poppins" w:hAnsi="Poppins" w:cs="Poppins"/>
          <w:color w:val="17406D" w:themeColor="text2"/>
          <w:kern w:val="0"/>
          <w:lang w:eastAsia="nl-NL"/>
        </w:rPr>
        <w:t xml:space="preserve">1. </w:t>
      </w:r>
      <w:r w:rsidR="22EA55F4" w:rsidRPr="7C9908FE">
        <w:rPr>
          <w:rFonts w:ascii="Poppins" w:eastAsia="Poppins" w:hAnsi="Poppins" w:cs="Poppins"/>
          <w:color w:val="17406D" w:themeColor="text2"/>
          <w:kern w:val="0"/>
          <w:lang w:eastAsia="nl-NL"/>
        </w:rPr>
        <w:t>Log</w:t>
      </w:r>
      <w:r w:rsidRPr="7A12C64D">
        <w:rPr>
          <w:rFonts w:ascii="Poppins" w:eastAsia="Poppins" w:hAnsi="Poppins" w:cs="Poppins"/>
          <w:color w:val="17406D" w:themeColor="text2"/>
          <w:kern w:val="0"/>
          <w:lang w:eastAsia="nl-NL"/>
        </w:rPr>
        <w:t xml:space="preserve">boek </w:t>
      </w:r>
      <w:r w:rsidRPr="27600967">
        <w:rPr>
          <w:rFonts w:ascii="Poppins" w:eastAsia="Poppins" w:hAnsi="Poppins" w:cs="Poppins"/>
          <w:color w:val="17406D" w:themeColor="text2"/>
          <w:kern w:val="0"/>
          <w:sz w:val="20"/>
          <w:lang w:eastAsia="nl-NL"/>
        </w:rPr>
        <w:t>(</w:t>
      </w:r>
      <w:r w:rsidRPr="7C9908FE">
        <w:rPr>
          <w:rFonts w:ascii="Poppins" w:eastAsia="Poppins" w:hAnsi="Poppins" w:cs="Poppins"/>
          <w:color w:val="17406D" w:themeColor="text2"/>
          <w:kern w:val="0"/>
          <w:sz w:val="20"/>
          <w:lang w:eastAsia="nl-NL"/>
        </w:rPr>
        <w:t>dagelijks thuis invullen, ca. 10 minuten)</w:t>
      </w:r>
      <w:r w:rsidR="00726C01" w:rsidRPr="7C9908FE">
        <w:rPr>
          <w:rFonts w:ascii="Poppins" w:eastAsia="Poppins" w:hAnsi="Poppins" w:cs="Poppins"/>
          <w:sz w:val="20"/>
          <w:lang w:eastAsia="nl-NL"/>
        </w:rPr>
        <w:t xml:space="preserve"> </w:t>
      </w:r>
      <w:r w:rsidR="00726C01" w:rsidRPr="7A12C64D">
        <w:rPr>
          <w:rFonts w:ascii="Poppins" w:eastAsia="Poppins" w:hAnsi="Poppins" w:cs="Poppins"/>
          <w:lang w:eastAsia="nl-NL"/>
        </w:rPr>
        <w:t>voor zowel PVS als PPI nodig!</w:t>
      </w:r>
      <w:r w:rsidRPr="00F42A9D">
        <w:rPr>
          <w:rFonts w:ascii="Poppins" w:eastAsia="Times New Roman" w:hAnsi="Poppins" w:cs="Poppins"/>
          <w:color w:val="17406D" w:themeColor="text2"/>
          <w:kern w:val="0"/>
          <w:sz w:val="20"/>
          <w:lang w:eastAsia="nl-NL"/>
        </w:rPr>
        <w:br/>
      </w:r>
      <w:r w:rsidR="006F4C10" w:rsidRPr="22BCBC55">
        <w:rPr>
          <w:rFonts w:ascii="Poppins" w:eastAsia="Poppins" w:hAnsi="Poppins" w:cs="Poppins"/>
          <w:b w:val="0"/>
          <w:color w:val="17406D" w:themeColor="text2"/>
          <w:kern w:val="0"/>
          <w:sz w:val="20"/>
          <w:lang w:eastAsia="nl-NL"/>
        </w:rPr>
        <w:t>Houd</w:t>
      </w:r>
      <w:r w:rsidR="1A63F09B" w:rsidRPr="22BCBC55">
        <w:rPr>
          <w:rFonts w:ascii="Poppins" w:eastAsia="Poppins" w:hAnsi="Poppins" w:cs="Poppins"/>
          <w:b w:val="0"/>
          <w:color w:val="17406D" w:themeColor="text2"/>
          <w:kern w:val="0"/>
          <w:sz w:val="20"/>
          <w:lang w:eastAsia="nl-NL"/>
        </w:rPr>
        <w:t xml:space="preserve"> </w:t>
      </w:r>
      <w:r w:rsidRPr="22BCBC55">
        <w:rPr>
          <w:rFonts w:ascii="Poppins" w:eastAsia="Poppins" w:hAnsi="Poppins" w:cs="Poppins"/>
          <w:b w:val="0"/>
          <w:color w:val="17406D" w:themeColor="text2"/>
          <w:kern w:val="0"/>
          <w:sz w:val="20"/>
          <w:lang w:eastAsia="nl-NL"/>
        </w:rPr>
        <w:t xml:space="preserve">na elke </w:t>
      </w:r>
      <w:r w:rsidR="00D06493" w:rsidRPr="22BCBC55">
        <w:rPr>
          <w:rFonts w:ascii="Poppins" w:eastAsia="Poppins" w:hAnsi="Poppins" w:cs="Poppins"/>
          <w:b w:val="0"/>
          <w:color w:val="17406D" w:themeColor="text2"/>
          <w:kern w:val="0"/>
          <w:sz w:val="20"/>
          <w:lang w:eastAsia="nl-NL"/>
        </w:rPr>
        <w:t xml:space="preserve">dag tijdens de </w:t>
      </w:r>
      <w:r w:rsidR="6C9079C7" w:rsidRPr="22BCBC55">
        <w:rPr>
          <w:rFonts w:ascii="Poppins" w:eastAsia="Poppins" w:hAnsi="Poppins" w:cs="Poppins"/>
          <w:b w:val="0"/>
          <w:color w:val="17406D" w:themeColor="text2"/>
          <w:kern w:val="0"/>
          <w:sz w:val="20"/>
          <w:lang w:eastAsia="nl-NL"/>
        </w:rPr>
        <w:t>oriëntatieweek</w:t>
      </w:r>
      <w:r w:rsidRPr="22BCBC55">
        <w:rPr>
          <w:rFonts w:ascii="Poppins" w:eastAsia="Poppins" w:hAnsi="Poppins" w:cs="Poppins"/>
          <w:b w:val="0"/>
          <w:color w:val="17406D" w:themeColor="text2"/>
          <w:kern w:val="0"/>
          <w:sz w:val="20"/>
          <w:lang w:eastAsia="nl-NL"/>
        </w:rPr>
        <w:t xml:space="preserve"> kort </w:t>
      </w:r>
      <w:r w:rsidR="006F4C10" w:rsidRPr="22BCBC55">
        <w:rPr>
          <w:rFonts w:ascii="Poppins" w:eastAsia="Poppins" w:hAnsi="Poppins" w:cs="Poppins"/>
          <w:b w:val="0"/>
          <w:color w:val="17406D" w:themeColor="text2"/>
          <w:kern w:val="0"/>
          <w:sz w:val="20"/>
          <w:lang w:eastAsia="nl-NL"/>
        </w:rPr>
        <w:t>notities bij</w:t>
      </w:r>
      <w:r w:rsidRPr="22BCBC55">
        <w:rPr>
          <w:rFonts w:ascii="Poppins" w:eastAsia="Poppins" w:hAnsi="Poppins" w:cs="Poppins"/>
          <w:b w:val="0"/>
          <w:color w:val="17406D" w:themeColor="text2"/>
          <w:kern w:val="0"/>
          <w:sz w:val="20"/>
          <w:lang w:eastAsia="nl-NL"/>
        </w:rPr>
        <w:t xml:space="preserve"> (steekwoorden zijn voldoende) op basis van je observaties:</w:t>
      </w:r>
    </w:p>
    <w:p w14:paraId="5B4EF8CD" w14:textId="413E3567" w:rsidR="00F42A9D" w:rsidRDefault="5A192A69" w:rsidP="22BCBC55">
      <w:pPr>
        <w:pStyle w:val="Lijstalinea"/>
        <w:numPr>
          <w:ilvl w:val="0"/>
          <w:numId w:val="4"/>
        </w:numPr>
        <w:spacing w:before="0" w:after="0" w:line="259" w:lineRule="auto"/>
        <w:rPr>
          <w:rFonts w:ascii="Poppins" w:eastAsia="Poppins" w:hAnsi="Poppins" w:cs="Poppins"/>
          <w:color w:val="17406D" w:themeColor="accent1"/>
          <w:kern w:val="0"/>
          <w:sz w:val="20"/>
        </w:rPr>
      </w:pPr>
      <w:r w:rsidRPr="22BCBC55">
        <w:rPr>
          <w:rFonts w:ascii="Poppins" w:eastAsia="Poppins" w:hAnsi="Poppins" w:cs="Poppins"/>
          <w:b/>
          <w:color w:val="17406D" w:themeColor="accent1"/>
          <w:sz w:val="20"/>
        </w:rPr>
        <w:t>Verpleegkundig proces</w:t>
      </w:r>
      <w:r w:rsidR="00F42A9D">
        <w:br/>
      </w:r>
      <w:r w:rsidRPr="22BCBC55">
        <w:rPr>
          <w:rFonts w:ascii="Poppins" w:eastAsia="Poppins" w:hAnsi="Poppins" w:cs="Poppins"/>
          <w:color w:val="17406D" w:themeColor="accent1"/>
          <w:sz w:val="20"/>
        </w:rPr>
        <w:t>Wanneer en hoe zie je onderdelen van het verpleegkundig proces terugkomen?</w:t>
      </w:r>
    </w:p>
    <w:p w14:paraId="66ECF39E" w14:textId="02237F0A" w:rsidR="00F42A9D" w:rsidRDefault="5A192A69" w:rsidP="22BCBC55">
      <w:pPr>
        <w:pStyle w:val="Lijstalinea"/>
        <w:numPr>
          <w:ilvl w:val="0"/>
          <w:numId w:val="4"/>
        </w:numPr>
        <w:spacing w:before="0" w:after="0" w:line="259" w:lineRule="auto"/>
        <w:rPr>
          <w:rFonts w:ascii="Poppins" w:eastAsia="Poppins" w:hAnsi="Poppins" w:cs="Poppins"/>
          <w:color w:val="17406D" w:themeColor="accent1"/>
          <w:kern w:val="0"/>
          <w:sz w:val="20"/>
        </w:rPr>
      </w:pPr>
      <w:r w:rsidRPr="22BCBC55">
        <w:rPr>
          <w:rFonts w:ascii="Poppins" w:eastAsia="Poppins" w:hAnsi="Poppins" w:cs="Poppins"/>
          <w:b/>
          <w:color w:val="17406D" w:themeColor="accent1"/>
          <w:sz w:val="20"/>
        </w:rPr>
        <w:t>Diversiteit</w:t>
      </w:r>
      <w:r w:rsidR="00F42A9D">
        <w:br/>
      </w:r>
      <w:r w:rsidRPr="22BCBC55">
        <w:rPr>
          <w:rFonts w:ascii="Poppins" w:eastAsia="Poppins" w:hAnsi="Poppins" w:cs="Poppins"/>
          <w:color w:val="17406D" w:themeColor="accent1"/>
          <w:sz w:val="20"/>
        </w:rPr>
        <w:t>Welke momenten laten zien dat er rekening gehouden wordt met verschillen tussen zorgvragers?</w:t>
      </w:r>
    </w:p>
    <w:p w14:paraId="7DE2B59F" w14:textId="71839317" w:rsidR="00F42A9D" w:rsidRDefault="5A192A69" w:rsidP="22BCBC55">
      <w:pPr>
        <w:pStyle w:val="Lijstalinea"/>
        <w:numPr>
          <w:ilvl w:val="0"/>
          <w:numId w:val="4"/>
        </w:numPr>
        <w:spacing w:before="0" w:after="0" w:line="259" w:lineRule="auto"/>
        <w:rPr>
          <w:rFonts w:ascii="Poppins" w:eastAsia="Poppins" w:hAnsi="Poppins" w:cs="Poppins"/>
          <w:color w:val="17406D" w:themeColor="accent1"/>
          <w:kern w:val="0"/>
          <w:sz w:val="20"/>
        </w:rPr>
      </w:pPr>
      <w:r w:rsidRPr="22BCBC55">
        <w:rPr>
          <w:rFonts w:ascii="Poppins" w:eastAsia="Poppins" w:hAnsi="Poppins" w:cs="Poppins"/>
          <w:b/>
          <w:color w:val="17406D" w:themeColor="accent1"/>
          <w:sz w:val="20"/>
        </w:rPr>
        <w:t>Gezondheidsvaardigheden</w:t>
      </w:r>
      <w:r w:rsidR="00F42A9D">
        <w:br/>
      </w:r>
      <w:r w:rsidRPr="22BCBC55">
        <w:rPr>
          <w:rFonts w:ascii="Poppins" w:eastAsia="Poppins" w:hAnsi="Poppins" w:cs="Poppins"/>
          <w:color w:val="17406D" w:themeColor="accent1"/>
          <w:sz w:val="20"/>
        </w:rPr>
        <w:t>Wanneer valt je iets op aan hoe een zorgvrager informatie begrijpt of met zorg omgaat?</w:t>
      </w:r>
    </w:p>
    <w:p w14:paraId="36C17545" w14:textId="0CA87673" w:rsidR="00F42A9D" w:rsidRDefault="5A192A69" w:rsidP="22BCBC55">
      <w:pPr>
        <w:pStyle w:val="Lijstalinea"/>
        <w:numPr>
          <w:ilvl w:val="0"/>
          <w:numId w:val="4"/>
        </w:numPr>
        <w:spacing w:before="0" w:after="0" w:line="259" w:lineRule="auto"/>
        <w:rPr>
          <w:rFonts w:ascii="Poppins" w:eastAsia="Poppins" w:hAnsi="Poppins" w:cs="Poppins"/>
          <w:color w:val="17406D" w:themeColor="accent1"/>
          <w:kern w:val="0"/>
          <w:sz w:val="20"/>
        </w:rPr>
      </w:pPr>
      <w:r w:rsidRPr="22BCBC55">
        <w:rPr>
          <w:rFonts w:ascii="Poppins" w:eastAsia="Poppins" w:hAnsi="Poppins" w:cs="Poppins"/>
          <w:b/>
          <w:color w:val="17406D" w:themeColor="accent1"/>
          <w:sz w:val="20"/>
        </w:rPr>
        <w:t>Zelfmanagement</w:t>
      </w:r>
      <w:r w:rsidR="00F42A9D">
        <w:br/>
      </w:r>
      <w:r w:rsidRPr="22BCBC55">
        <w:rPr>
          <w:rFonts w:ascii="Poppins" w:eastAsia="Poppins" w:hAnsi="Poppins" w:cs="Poppins"/>
          <w:color w:val="17406D" w:themeColor="accent1"/>
          <w:sz w:val="20"/>
        </w:rPr>
        <w:t>Wanneer wordt een zorgvrager gestimuleerd om zelf iets te doen of regie te nemen?</w:t>
      </w:r>
    </w:p>
    <w:p w14:paraId="5984F6B2" w14:textId="64CE9241" w:rsidR="007D218E" w:rsidRDefault="0EB2E566" w:rsidP="22BCBC55">
      <w:pPr>
        <w:pStyle w:val="Lijstalinea"/>
        <w:numPr>
          <w:ilvl w:val="0"/>
          <w:numId w:val="4"/>
        </w:numPr>
        <w:spacing w:before="0" w:after="0" w:line="259" w:lineRule="auto"/>
        <w:rPr>
          <w:rFonts w:ascii="Poppins" w:eastAsia="Poppins" w:hAnsi="Poppins" w:cs="Poppins"/>
          <w:color w:val="17406D" w:themeColor="text2"/>
          <w:kern w:val="0"/>
          <w:sz w:val="20"/>
          <w:lang w:eastAsia="nl-NL"/>
        </w:rPr>
      </w:pPr>
      <w:r w:rsidRPr="22BCBC55">
        <w:rPr>
          <w:rFonts w:ascii="Poppins" w:eastAsia="Poppins" w:hAnsi="Poppins" w:cs="Poppins"/>
          <w:b/>
          <w:bCs/>
          <w:color w:val="17406D" w:themeColor="accent1"/>
          <w:sz w:val="20"/>
        </w:rPr>
        <w:t>Screenings- of meetinstrumenten</w:t>
      </w:r>
      <w:r w:rsidR="007D218E">
        <w:br/>
      </w:r>
      <w:r w:rsidRPr="22BCBC55">
        <w:rPr>
          <w:rFonts w:ascii="Poppins" w:eastAsia="Poppins" w:hAnsi="Poppins" w:cs="Poppins"/>
          <w:color w:val="17406D" w:themeColor="accent1"/>
          <w:sz w:val="20"/>
        </w:rPr>
        <w:t xml:space="preserve">Welke </w:t>
      </w:r>
      <w:r w:rsidR="37F022B1" w:rsidRPr="22BCBC55">
        <w:rPr>
          <w:rFonts w:ascii="Poppins" w:eastAsia="Poppins" w:hAnsi="Poppins" w:cs="Poppins"/>
          <w:color w:val="17406D" w:themeColor="accent1"/>
          <w:sz w:val="20"/>
        </w:rPr>
        <w:t>verpleegkundige screenings</w:t>
      </w:r>
      <w:r w:rsidRPr="22BCBC55">
        <w:rPr>
          <w:rFonts w:ascii="Poppins" w:eastAsia="Poppins" w:hAnsi="Poppins" w:cs="Poppins"/>
          <w:color w:val="17406D" w:themeColor="accent1"/>
          <w:sz w:val="20"/>
        </w:rPr>
        <w:t>instrumenten of me</w:t>
      </w:r>
      <w:r w:rsidR="0D1A018B" w:rsidRPr="22BCBC55">
        <w:rPr>
          <w:rFonts w:ascii="Poppins" w:eastAsia="Poppins" w:hAnsi="Poppins" w:cs="Poppins"/>
          <w:color w:val="17406D" w:themeColor="accent1"/>
          <w:sz w:val="20"/>
        </w:rPr>
        <w:t>etinstrumente</w:t>
      </w:r>
      <w:r w:rsidRPr="22BCBC55">
        <w:rPr>
          <w:rFonts w:ascii="Poppins" w:eastAsia="Poppins" w:hAnsi="Poppins" w:cs="Poppins"/>
          <w:color w:val="17406D" w:themeColor="accent1"/>
          <w:sz w:val="20"/>
        </w:rPr>
        <w:t>n zie je gebruikt worden in de praktijk?</w:t>
      </w:r>
    </w:p>
    <w:p w14:paraId="5D7EA842" w14:textId="4B7B87F4" w:rsidR="007D218E" w:rsidRDefault="007D218E" w:rsidP="22BCBC55">
      <w:pPr>
        <w:pStyle w:val="Lijstalinea"/>
        <w:numPr>
          <w:ilvl w:val="0"/>
          <w:numId w:val="4"/>
        </w:numPr>
        <w:spacing w:before="0" w:after="0" w:line="259" w:lineRule="auto"/>
        <w:rPr>
          <w:rFonts w:ascii="Poppins" w:eastAsia="Poppins" w:hAnsi="Poppins" w:cs="Poppins"/>
          <w:color w:val="17406D" w:themeColor="text2"/>
          <w:kern w:val="0"/>
          <w:sz w:val="20"/>
          <w:lang w:eastAsia="nl-NL"/>
        </w:rPr>
      </w:pPr>
      <w:r w:rsidRPr="22BCBC55">
        <w:rPr>
          <w:rFonts w:ascii="Poppins" w:eastAsia="Poppins" w:hAnsi="Poppins" w:cs="Poppins"/>
          <w:color w:val="17406D" w:themeColor="text2"/>
          <w:kern w:val="0"/>
          <w:sz w:val="20"/>
          <w:lang w:eastAsia="nl-NL"/>
        </w:rPr>
        <w:t xml:space="preserve">Noteer </w:t>
      </w:r>
      <w:r w:rsidR="007B6E41" w:rsidRPr="22BCBC55">
        <w:rPr>
          <w:rFonts w:ascii="Poppins" w:eastAsia="Poppins" w:hAnsi="Poppins" w:cs="Poppins"/>
          <w:color w:val="17406D" w:themeColor="text2"/>
          <w:kern w:val="0"/>
          <w:sz w:val="20"/>
          <w:lang w:eastAsia="nl-NL"/>
        </w:rPr>
        <w:t xml:space="preserve">hoe jij onderdelen vanuit de </w:t>
      </w:r>
      <w:r w:rsidR="007B6E41" w:rsidRPr="22BCBC55">
        <w:rPr>
          <w:rFonts w:ascii="Poppins" w:eastAsia="Poppins" w:hAnsi="Poppins" w:cs="Poppins"/>
          <w:b/>
          <w:color w:val="17406D" w:themeColor="text2"/>
          <w:kern w:val="0"/>
          <w:sz w:val="20"/>
          <w:lang w:eastAsia="nl-NL"/>
        </w:rPr>
        <w:t xml:space="preserve">beroepscode </w:t>
      </w:r>
      <w:r w:rsidR="007B6E41" w:rsidRPr="22BCBC55">
        <w:rPr>
          <w:rFonts w:ascii="Poppins" w:eastAsia="Poppins" w:hAnsi="Poppins" w:cs="Poppins"/>
          <w:color w:val="17406D" w:themeColor="text2"/>
          <w:kern w:val="0"/>
          <w:sz w:val="20"/>
          <w:lang w:eastAsia="nl-NL"/>
        </w:rPr>
        <w:t>(behandeld in LUK 1 bij PPI) terug ziet komen op de afdeling</w:t>
      </w:r>
      <w:r w:rsidR="007038E3" w:rsidRPr="22BCBC55">
        <w:rPr>
          <w:rFonts w:ascii="Poppins" w:eastAsia="Poppins" w:hAnsi="Poppins" w:cs="Poppins"/>
          <w:color w:val="17406D" w:themeColor="text2"/>
          <w:kern w:val="0"/>
          <w:sz w:val="20"/>
          <w:lang w:eastAsia="nl-NL"/>
        </w:rPr>
        <w:t xml:space="preserve">. </w:t>
      </w:r>
      <w:r w:rsidR="007D7081" w:rsidRPr="22BCBC55">
        <w:rPr>
          <w:rFonts w:ascii="Poppins" w:eastAsia="Poppins" w:hAnsi="Poppins" w:cs="Poppins"/>
          <w:color w:val="17406D" w:themeColor="text2"/>
          <w:kern w:val="0"/>
          <w:sz w:val="20"/>
          <w:lang w:eastAsia="nl-NL"/>
        </w:rPr>
        <w:t xml:space="preserve">Maak hier ook een koppeling met jouw eigen waarden en normen. </w:t>
      </w:r>
    </w:p>
    <w:p w14:paraId="132A9934" w14:textId="7DAFFC49" w:rsidR="00E46DEA" w:rsidRDefault="00E46DEA" w:rsidP="22BCBC55">
      <w:pPr>
        <w:pStyle w:val="Handtekening"/>
        <w:spacing w:before="0" w:after="0" w:line="259" w:lineRule="auto"/>
        <w:rPr>
          <w:rFonts w:ascii="Poppins" w:eastAsia="Poppins" w:hAnsi="Poppins" w:cs="Poppins"/>
          <w:b w:val="0"/>
          <w:color w:val="17406D" w:themeColor="text2"/>
          <w:kern w:val="0"/>
          <w:sz w:val="20"/>
          <w:lang w:eastAsia="nl-NL"/>
        </w:rPr>
      </w:pPr>
    </w:p>
    <w:p w14:paraId="52C9A8EE" w14:textId="63923FB7" w:rsidR="008A5E42" w:rsidRDefault="008A5E42" w:rsidP="22BCBC55">
      <w:pPr>
        <w:pStyle w:val="Handtekening"/>
        <w:spacing w:before="0" w:after="0" w:line="259" w:lineRule="auto"/>
        <w:ind w:left="0"/>
        <w:rPr>
          <w:rFonts w:ascii="Poppins" w:eastAsia="Poppins" w:hAnsi="Poppins" w:cs="Poppins"/>
          <w:color w:val="17406D" w:themeColor="text2"/>
          <w:kern w:val="0"/>
          <w:sz w:val="20"/>
          <w:lang w:eastAsia="nl-NL"/>
        </w:rPr>
      </w:pPr>
      <w:r w:rsidRPr="22BCBC55">
        <w:rPr>
          <w:rFonts w:ascii="Poppins" w:eastAsia="Poppins" w:hAnsi="Poppins" w:cs="Poppins"/>
          <w:color w:val="17406D" w:themeColor="text2"/>
          <w:kern w:val="0"/>
          <w:sz w:val="20"/>
          <w:lang w:eastAsia="nl-NL"/>
        </w:rPr>
        <w:t>2. Observeren zorgmoment</w:t>
      </w:r>
    </w:p>
    <w:p w14:paraId="462DF78C" w14:textId="137A69FB" w:rsidR="008A5E42" w:rsidRPr="008A5E42" w:rsidRDefault="008A5E42" w:rsidP="22BCBC55">
      <w:pPr>
        <w:pStyle w:val="Handtekening"/>
        <w:spacing w:before="0" w:after="0" w:line="259" w:lineRule="auto"/>
        <w:ind w:left="0"/>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Kies één concreet zorgmoment (bijvoorbeeld een verzorgingsmoment of een VTV-handeling) en observeer dit zorgvuldig.</w:t>
      </w:r>
    </w:p>
    <w:p w14:paraId="6C7E8DBF" w14:textId="77777777" w:rsidR="008A5E42" w:rsidRPr="008A5E42" w:rsidRDefault="008A5E42" w:rsidP="22BCBC55">
      <w:pPr>
        <w:pStyle w:val="Handtekening"/>
        <w:spacing w:before="0" w:after="0" w:line="259" w:lineRule="auto"/>
        <w:rPr>
          <w:rFonts w:ascii="Poppins" w:eastAsia="Poppins" w:hAnsi="Poppins" w:cs="Poppins"/>
          <w:color w:val="17406D" w:themeColor="text2"/>
          <w:kern w:val="0"/>
          <w:sz w:val="20"/>
          <w:lang w:eastAsia="nl-NL"/>
        </w:rPr>
      </w:pPr>
      <w:r w:rsidRPr="22BCBC55">
        <w:rPr>
          <w:rFonts w:ascii="Poppins" w:eastAsia="Poppins" w:hAnsi="Poppins" w:cs="Poppins"/>
          <w:color w:val="17406D" w:themeColor="text2"/>
          <w:kern w:val="0"/>
          <w:sz w:val="20"/>
          <w:lang w:eastAsia="nl-NL"/>
        </w:rPr>
        <w:t>Let tijdens je observatie op:</w:t>
      </w:r>
    </w:p>
    <w:p w14:paraId="4E10DB10" w14:textId="68EA5656" w:rsidR="008A5E42" w:rsidRPr="008A5E42" w:rsidRDefault="008A5E42" w:rsidP="22BCBC55">
      <w:pPr>
        <w:pStyle w:val="Handtekening"/>
        <w:numPr>
          <w:ilvl w:val="0"/>
          <w:numId w:val="5"/>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 xml:space="preserve">VTV: </w:t>
      </w:r>
      <w:r w:rsidR="00CE3AC6" w:rsidRPr="22BCBC55">
        <w:rPr>
          <w:rFonts w:ascii="Poppins" w:eastAsia="Poppins" w:hAnsi="Poppins" w:cs="Poppins"/>
          <w:b w:val="0"/>
          <w:color w:val="17406D" w:themeColor="text2"/>
          <w:kern w:val="0"/>
          <w:sz w:val="20"/>
          <w:lang w:eastAsia="nl-NL"/>
        </w:rPr>
        <w:t>Welke onderwerpen van VTV herken je? Denk bijvoorbeeld aan: b</w:t>
      </w:r>
      <w:r w:rsidRPr="22BCBC55">
        <w:rPr>
          <w:rFonts w:ascii="Poppins" w:eastAsia="Poppins" w:hAnsi="Poppins" w:cs="Poppins"/>
          <w:b w:val="0"/>
          <w:color w:val="17406D" w:themeColor="text2"/>
          <w:kern w:val="0"/>
          <w:sz w:val="20"/>
          <w:lang w:eastAsia="nl-NL"/>
        </w:rPr>
        <w:t>asiszorg, tiltechnieken, werkhouding, veilig werken</w:t>
      </w:r>
      <w:r w:rsidR="00CE3AC6" w:rsidRPr="22BCBC55">
        <w:rPr>
          <w:rFonts w:ascii="Poppins" w:eastAsia="Poppins" w:hAnsi="Poppins" w:cs="Poppins"/>
          <w:b w:val="0"/>
          <w:color w:val="17406D" w:themeColor="text2"/>
          <w:kern w:val="0"/>
          <w:sz w:val="20"/>
          <w:lang w:eastAsia="nl-NL"/>
        </w:rPr>
        <w:t xml:space="preserve">, steunkousen, hygiëne. </w:t>
      </w:r>
    </w:p>
    <w:p w14:paraId="77B0C642" w14:textId="00FF08DF" w:rsidR="008A5E42" w:rsidRPr="008A5E42" w:rsidRDefault="008A5E42" w:rsidP="22BCBC55">
      <w:pPr>
        <w:pStyle w:val="Handtekening"/>
        <w:numPr>
          <w:ilvl w:val="0"/>
          <w:numId w:val="5"/>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 xml:space="preserve">AFP: Welke </w:t>
      </w:r>
      <w:r w:rsidR="00CE3AC6" w:rsidRPr="22BCBC55">
        <w:rPr>
          <w:rFonts w:ascii="Poppins" w:eastAsia="Poppins" w:hAnsi="Poppins" w:cs="Poppins"/>
          <w:b w:val="0"/>
          <w:color w:val="17406D" w:themeColor="text2"/>
          <w:kern w:val="0"/>
          <w:sz w:val="20"/>
          <w:lang w:eastAsia="nl-NL"/>
        </w:rPr>
        <w:t>onderwerpen</w:t>
      </w:r>
      <w:r w:rsidRPr="22BCBC55">
        <w:rPr>
          <w:rFonts w:ascii="Poppins" w:eastAsia="Poppins" w:hAnsi="Poppins" w:cs="Poppins"/>
          <w:b w:val="0"/>
          <w:color w:val="17406D" w:themeColor="text2"/>
          <w:kern w:val="0"/>
          <w:sz w:val="20"/>
          <w:lang w:eastAsia="nl-NL"/>
        </w:rPr>
        <w:t xml:space="preserve"> van anatomie, fysiologie of pathologie herken je?</w:t>
      </w:r>
    </w:p>
    <w:p w14:paraId="53B2BCD3" w14:textId="1793C3F6" w:rsidR="008A5E42" w:rsidRDefault="008A5E42" w:rsidP="22BCBC55">
      <w:pPr>
        <w:pStyle w:val="Handtekening"/>
        <w:numPr>
          <w:ilvl w:val="0"/>
          <w:numId w:val="5"/>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C</w:t>
      </w:r>
      <w:r w:rsidR="00CE3AC6" w:rsidRPr="22BCBC55">
        <w:rPr>
          <w:rFonts w:ascii="Poppins" w:eastAsia="Poppins" w:hAnsi="Poppins" w:cs="Poppins"/>
          <w:b w:val="0"/>
          <w:color w:val="17406D" w:themeColor="text2"/>
          <w:kern w:val="0"/>
          <w:sz w:val="20"/>
          <w:lang w:eastAsia="nl-NL"/>
        </w:rPr>
        <w:t>o</w:t>
      </w:r>
      <w:r w:rsidRPr="22BCBC55">
        <w:rPr>
          <w:rFonts w:ascii="Poppins" w:eastAsia="Poppins" w:hAnsi="Poppins" w:cs="Poppins"/>
          <w:b w:val="0"/>
          <w:color w:val="17406D" w:themeColor="text2"/>
          <w:kern w:val="0"/>
          <w:sz w:val="20"/>
          <w:lang w:eastAsia="nl-NL"/>
        </w:rPr>
        <w:t>V</w:t>
      </w:r>
      <w:r w:rsidR="00CE3AC6" w:rsidRPr="22BCBC55">
        <w:rPr>
          <w:rFonts w:ascii="Poppins" w:eastAsia="Poppins" w:hAnsi="Poppins" w:cs="Poppins"/>
          <w:b w:val="0"/>
          <w:color w:val="17406D" w:themeColor="text2"/>
          <w:kern w:val="0"/>
          <w:sz w:val="20"/>
          <w:lang w:eastAsia="nl-NL"/>
        </w:rPr>
        <w:t>a</w:t>
      </w:r>
      <w:r w:rsidRPr="22BCBC55">
        <w:rPr>
          <w:rFonts w:ascii="Poppins" w:eastAsia="Poppins" w:hAnsi="Poppins" w:cs="Poppins"/>
          <w:b w:val="0"/>
          <w:color w:val="17406D" w:themeColor="text2"/>
          <w:kern w:val="0"/>
          <w:sz w:val="20"/>
          <w:lang w:eastAsia="nl-NL"/>
        </w:rPr>
        <w:t xml:space="preserve">: </w:t>
      </w:r>
      <w:r w:rsidR="00CE3AC6" w:rsidRPr="22BCBC55">
        <w:rPr>
          <w:rFonts w:ascii="Poppins" w:eastAsia="Poppins" w:hAnsi="Poppins" w:cs="Poppins"/>
          <w:b w:val="0"/>
          <w:color w:val="17406D" w:themeColor="text2"/>
          <w:kern w:val="0"/>
          <w:sz w:val="20"/>
          <w:lang w:eastAsia="nl-NL"/>
        </w:rPr>
        <w:t xml:space="preserve">Welke onderwerpen van CoVa herken je? </w:t>
      </w:r>
      <w:r w:rsidRPr="22BCBC55">
        <w:rPr>
          <w:rFonts w:ascii="Poppins" w:eastAsia="Poppins" w:hAnsi="Poppins" w:cs="Poppins"/>
          <w:b w:val="0"/>
          <w:color w:val="17406D" w:themeColor="text2"/>
          <w:kern w:val="0"/>
          <w:sz w:val="20"/>
          <w:lang w:eastAsia="nl-NL"/>
        </w:rPr>
        <w:t xml:space="preserve">Hoe wordt er </w:t>
      </w:r>
      <w:r w:rsidR="00CE3AC6" w:rsidRPr="22BCBC55">
        <w:rPr>
          <w:rFonts w:ascii="Poppins" w:eastAsia="Poppins" w:hAnsi="Poppins" w:cs="Poppins"/>
          <w:b w:val="0"/>
          <w:color w:val="17406D" w:themeColor="text2"/>
          <w:kern w:val="0"/>
          <w:sz w:val="20"/>
          <w:lang w:eastAsia="nl-NL"/>
        </w:rPr>
        <w:t>bijvoorbeeld contact gelegd</w:t>
      </w:r>
      <w:r w:rsidRPr="22BCBC55">
        <w:rPr>
          <w:rFonts w:ascii="Poppins" w:eastAsia="Poppins" w:hAnsi="Poppins" w:cs="Poppins"/>
          <w:b w:val="0"/>
          <w:color w:val="17406D" w:themeColor="text2"/>
          <w:kern w:val="0"/>
          <w:sz w:val="20"/>
          <w:lang w:eastAsia="nl-NL"/>
        </w:rPr>
        <w:t xml:space="preserve"> met de patiënt?</w:t>
      </w:r>
      <w:r w:rsidR="00CE3AC6" w:rsidRPr="22BCBC55">
        <w:rPr>
          <w:rFonts w:ascii="Poppins" w:eastAsia="Poppins" w:hAnsi="Poppins" w:cs="Poppins"/>
          <w:b w:val="0"/>
          <w:color w:val="17406D" w:themeColor="text2"/>
          <w:kern w:val="0"/>
          <w:sz w:val="20"/>
          <w:lang w:eastAsia="nl-NL"/>
        </w:rPr>
        <w:t xml:space="preserve"> Hoe wordt er empathie getoond, </w:t>
      </w:r>
      <w:r w:rsidR="00F30E03" w:rsidRPr="22BCBC55">
        <w:rPr>
          <w:rFonts w:ascii="Poppins" w:eastAsia="Poppins" w:hAnsi="Poppins" w:cs="Poppins"/>
          <w:b w:val="0"/>
          <w:color w:val="17406D" w:themeColor="text2"/>
          <w:kern w:val="0"/>
          <w:sz w:val="20"/>
          <w:lang w:eastAsia="nl-NL"/>
        </w:rPr>
        <w:t xml:space="preserve">LSD, open vragen stellen. </w:t>
      </w:r>
    </w:p>
    <w:p w14:paraId="14A78D35" w14:textId="37FD8B14" w:rsidR="002A0CBA" w:rsidRPr="008A5E42" w:rsidRDefault="002A0CBA" w:rsidP="22BCBC55">
      <w:pPr>
        <w:pStyle w:val="Handtekening"/>
        <w:numPr>
          <w:ilvl w:val="0"/>
          <w:numId w:val="5"/>
        </w:numPr>
        <w:spacing w:before="0" w:after="0" w:line="259" w:lineRule="auto"/>
        <w:rPr>
          <w:rFonts w:ascii="Poppins" w:eastAsia="Poppins" w:hAnsi="Poppins" w:cs="Poppins"/>
          <w:b w:val="0"/>
          <w:color w:val="17406D" w:themeColor="text2"/>
          <w:kern w:val="0"/>
          <w:sz w:val="20"/>
          <w:lang w:eastAsia="nl-NL"/>
        </w:rPr>
      </w:pPr>
      <w:r>
        <w:rPr>
          <w:rFonts w:ascii="Poppins" w:eastAsia="Poppins" w:hAnsi="Poppins" w:cs="Poppins"/>
          <w:b w:val="0"/>
          <w:color w:val="17406D" w:themeColor="text2"/>
          <w:kern w:val="0"/>
          <w:sz w:val="20"/>
          <w:lang w:eastAsia="nl-NL"/>
        </w:rPr>
        <w:t>Maak korte aantekeningen direct na afloop van het zorgmoment.</w:t>
      </w:r>
    </w:p>
    <w:p w14:paraId="7277ADE0" w14:textId="77777777" w:rsidR="00F30E03" w:rsidRDefault="00F30E03" w:rsidP="22BCBC55">
      <w:pPr>
        <w:pStyle w:val="Handtekening"/>
        <w:spacing w:before="0" w:after="0" w:line="259" w:lineRule="auto"/>
        <w:rPr>
          <w:rFonts w:ascii="Poppins" w:eastAsia="Poppins" w:hAnsi="Poppins" w:cs="Poppins"/>
          <w:color w:val="17406D" w:themeColor="text2"/>
          <w:kern w:val="0"/>
          <w:sz w:val="20"/>
          <w:lang w:eastAsia="nl-NL"/>
        </w:rPr>
      </w:pPr>
    </w:p>
    <w:p w14:paraId="0B02C565" w14:textId="2EEFB552" w:rsidR="008A5E42" w:rsidRPr="008A5E42" w:rsidRDefault="002A0CBA" w:rsidP="22BCBC55">
      <w:pPr>
        <w:pStyle w:val="Handtekening"/>
        <w:spacing w:before="0" w:after="0" w:line="259" w:lineRule="auto"/>
        <w:rPr>
          <w:rFonts w:ascii="Poppins" w:eastAsia="Poppins" w:hAnsi="Poppins" w:cs="Poppins"/>
          <w:color w:val="17406D" w:themeColor="text2"/>
          <w:kern w:val="0"/>
          <w:sz w:val="20"/>
          <w:lang w:eastAsia="nl-NL"/>
        </w:rPr>
      </w:pPr>
      <w:r>
        <w:rPr>
          <w:rFonts w:ascii="Poppins" w:eastAsia="Poppins" w:hAnsi="Poppins" w:cs="Poppins"/>
          <w:color w:val="17406D" w:themeColor="text2"/>
          <w:kern w:val="0"/>
          <w:sz w:val="20"/>
          <w:lang w:eastAsia="nl-NL"/>
        </w:rPr>
        <w:t>Werk thuis uit</w:t>
      </w:r>
      <w:r w:rsidR="008A5E42" w:rsidRPr="22BCBC55">
        <w:rPr>
          <w:rFonts w:ascii="Poppins" w:eastAsia="Poppins" w:hAnsi="Poppins" w:cs="Poppins"/>
          <w:color w:val="17406D" w:themeColor="text2"/>
          <w:kern w:val="0"/>
          <w:sz w:val="20"/>
          <w:lang w:eastAsia="nl-NL"/>
        </w:rPr>
        <w:t>:</w:t>
      </w:r>
    </w:p>
    <w:p w14:paraId="045B65E6" w14:textId="77777777" w:rsidR="008A5E42" w:rsidRPr="008A5E42" w:rsidRDefault="008A5E42" w:rsidP="22BCBC55">
      <w:pPr>
        <w:pStyle w:val="Handtekening"/>
        <w:numPr>
          <w:ilvl w:val="0"/>
          <w:numId w:val="6"/>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Context: Afdeling en doelgroep (géén namen, i.v.m. privacy).</w:t>
      </w:r>
    </w:p>
    <w:p w14:paraId="4160D07E" w14:textId="36A7A6C2" w:rsidR="008A5E42" w:rsidRPr="008A5E42" w:rsidRDefault="008A5E42" w:rsidP="22BCBC55">
      <w:pPr>
        <w:pStyle w:val="Handtekening"/>
        <w:numPr>
          <w:ilvl w:val="0"/>
          <w:numId w:val="6"/>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 xml:space="preserve">Type zorgcontact: Bijvoorbeeld </w:t>
      </w:r>
      <w:r w:rsidR="1266F657" w:rsidRPr="22BCBC55">
        <w:rPr>
          <w:rFonts w:ascii="Poppins" w:eastAsia="Poppins" w:hAnsi="Poppins" w:cs="Poppins"/>
          <w:b w:val="0"/>
          <w:bCs w:val="0"/>
          <w:color w:val="17406D" w:themeColor="text2"/>
          <w:kern w:val="0"/>
          <w:sz w:val="20"/>
          <w:lang w:eastAsia="nl-NL"/>
        </w:rPr>
        <w:t>verzorgingsmoment</w:t>
      </w:r>
      <w:r w:rsidR="72EE6ECC" w:rsidRPr="22BCBC55">
        <w:rPr>
          <w:rFonts w:ascii="Poppins" w:eastAsia="Poppins" w:hAnsi="Poppins" w:cs="Poppins"/>
          <w:b w:val="0"/>
          <w:bCs w:val="0"/>
          <w:color w:val="17406D" w:themeColor="text2"/>
          <w:kern w:val="0"/>
          <w:sz w:val="20"/>
          <w:lang w:eastAsia="nl-NL"/>
        </w:rPr>
        <w:t>,</w:t>
      </w:r>
      <w:r w:rsidRPr="22BCBC55">
        <w:rPr>
          <w:rFonts w:ascii="Poppins" w:eastAsia="Poppins" w:hAnsi="Poppins" w:cs="Poppins"/>
          <w:b w:val="0"/>
          <w:color w:val="17406D" w:themeColor="text2"/>
          <w:kern w:val="0"/>
          <w:sz w:val="20"/>
          <w:lang w:eastAsia="nl-NL"/>
        </w:rPr>
        <w:t xml:space="preserve"> </w:t>
      </w:r>
      <w:r w:rsidR="006D0AA8" w:rsidRPr="22BCBC55">
        <w:rPr>
          <w:rFonts w:ascii="Poppins" w:eastAsia="Poppins" w:hAnsi="Poppins" w:cs="Poppins"/>
          <w:b w:val="0"/>
          <w:color w:val="17406D" w:themeColor="text2"/>
          <w:kern w:val="0"/>
          <w:sz w:val="20"/>
          <w:lang w:eastAsia="nl-NL"/>
        </w:rPr>
        <w:t xml:space="preserve">injecteren, </w:t>
      </w:r>
      <w:r w:rsidR="00CF22CB" w:rsidRPr="22BCBC55">
        <w:rPr>
          <w:rFonts w:ascii="Poppins" w:eastAsia="Poppins" w:hAnsi="Poppins" w:cs="Poppins"/>
          <w:b w:val="0"/>
          <w:color w:val="17406D" w:themeColor="text2"/>
          <w:kern w:val="0"/>
          <w:sz w:val="20"/>
          <w:lang w:eastAsia="nl-NL"/>
        </w:rPr>
        <w:t xml:space="preserve">steunkousen, </w:t>
      </w:r>
      <w:r w:rsidRPr="22BCBC55">
        <w:rPr>
          <w:rFonts w:ascii="Poppins" w:eastAsia="Poppins" w:hAnsi="Poppins" w:cs="Poppins"/>
          <w:b w:val="0"/>
          <w:color w:val="17406D" w:themeColor="text2"/>
          <w:kern w:val="0"/>
          <w:sz w:val="20"/>
          <w:lang w:eastAsia="nl-NL"/>
        </w:rPr>
        <w:t>intakegesprek</w:t>
      </w:r>
      <w:r w:rsidR="00CF22CB" w:rsidRPr="22BCBC55">
        <w:rPr>
          <w:rFonts w:ascii="Poppins" w:eastAsia="Poppins" w:hAnsi="Poppins" w:cs="Poppins"/>
          <w:b w:val="0"/>
          <w:sz w:val="20"/>
          <w:lang w:eastAsia="nl-NL"/>
        </w:rPr>
        <w:t xml:space="preserve">, </w:t>
      </w:r>
      <w:r w:rsidR="00CF22CB" w:rsidRPr="0C939D7B">
        <w:rPr>
          <w:rFonts w:ascii="Poppins" w:eastAsia="Poppins" w:hAnsi="Poppins" w:cs="Poppins"/>
          <w:b w:val="0"/>
          <w:bCs w:val="0"/>
          <w:sz w:val="20"/>
          <w:lang w:eastAsia="nl-NL"/>
        </w:rPr>
        <w:t>ventilerend</w:t>
      </w:r>
      <w:r w:rsidR="3FB7EFE0" w:rsidRPr="0C939D7B">
        <w:rPr>
          <w:rFonts w:ascii="Poppins" w:eastAsia="Poppins" w:hAnsi="Poppins" w:cs="Poppins"/>
          <w:b w:val="0"/>
          <w:bCs w:val="0"/>
          <w:sz w:val="20"/>
          <w:lang w:eastAsia="nl-NL"/>
        </w:rPr>
        <w:t xml:space="preserve"> </w:t>
      </w:r>
      <w:r w:rsidR="00CF22CB" w:rsidRPr="0C939D7B">
        <w:rPr>
          <w:rFonts w:ascii="Poppins" w:eastAsia="Poppins" w:hAnsi="Poppins" w:cs="Poppins"/>
          <w:b w:val="0"/>
          <w:bCs w:val="0"/>
          <w:sz w:val="20"/>
          <w:lang w:eastAsia="nl-NL"/>
        </w:rPr>
        <w:t>gesprek</w:t>
      </w:r>
      <w:r w:rsidR="00CF22CB" w:rsidRPr="22BCBC55">
        <w:rPr>
          <w:rFonts w:ascii="Poppins" w:eastAsia="Poppins" w:hAnsi="Poppins" w:cs="Poppins"/>
          <w:b w:val="0"/>
          <w:color w:val="17406D" w:themeColor="text2"/>
          <w:kern w:val="0"/>
          <w:sz w:val="20"/>
          <w:lang w:eastAsia="nl-NL"/>
        </w:rPr>
        <w:t xml:space="preserve"> etc</w:t>
      </w:r>
      <w:r w:rsidRPr="22BCBC55">
        <w:rPr>
          <w:rFonts w:ascii="Poppins" w:eastAsia="Poppins" w:hAnsi="Poppins" w:cs="Poppins"/>
          <w:b w:val="0"/>
          <w:color w:val="17406D" w:themeColor="text2"/>
          <w:kern w:val="0"/>
          <w:sz w:val="20"/>
          <w:lang w:eastAsia="nl-NL"/>
        </w:rPr>
        <w:t>.</w:t>
      </w:r>
    </w:p>
    <w:p w14:paraId="3A2B447F" w14:textId="7EB6FB57" w:rsidR="008A5E42" w:rsidRPr="008A5E42" w:rsidRDefault="008A5E42" w:rsidP="22BCBC55">
      <w:pPr>
        <w:pStyle w:val="Handtekening"/>
        <w:numPr>
          <w:ilvl w:val="0"/>
          <w:numId w:val="6"/>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Verloop: Wat gebeurde er precies tijdens dit moment?</w:t>
      </w:r>
      <w:r w:rsidR="008D74D3" w:rsidRPr="22BCBC55">
        <w:rPr>
          <w:rFonts w:ascii="Poppins" w:eastAsia="Poppins" w:hAnsi="Poppins" w:cs="Poppins"/>
          <w:b w:val="0"/>
          <w:color w:val="17406D" w:themeColor="text2"/>
          <w:kern w:val="0"/>
          <w:sz w:val="20"/>
          <w:lang w:eastAsia="nl-NL"/>
        </w:rPr>
        <w:t xml:space="preserve"> </w:t>
      </w:r>
      <w:r w:rsidR="007F525E" w:rsidRPr="22BCBC55">
        <w:rPr>
          <w:rFonts w:ascii="Poppins" w:eastAsia="Poppins" w:hAnsi="Poppins" w:cs="Poppins"/>
          <w:b w:val="0"/>
          <w:color w:val="17406D" w:themeColor="text2"/>
          <w:kern w:val="0"/>
          <w:sz w:val="20"/>
          <w:lang w:eastAsia="nl-NL"/>
        </w:rPr>
        <w:t xml:space="preserve">Heb hierbij specifiek aandacht voor de onderdelen waarop je geobserveerd hebt (VTV/AFP/CoVa). </w:t>
      </w:r>
    </w:p>
    <w:p w14:paraId="7DD70B6A" w14:textId="70E09B5D" w:rsidR="00AD7E88" w:rsidRDefault="008A5E42" w:rsidP="22BCBC55">
      <w:pPr>
        <w:pStyle w:val="Handtekening"/>
        <w:numPr>
          <w:ilvl w:val="0"/>
          <w:numId w:val="6"/>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Opvallend: Wat viel je het meest op of verraste je?</w:t>
      </w:r>
      <w:r w:rsidR="003470C9" w:rsidRPr="22BCBC55">
        <w:rPr>
          <w:rFonts w:ascii="Poppins" w:eastAsia="Poppins" w:hAnsi="Poppins" w:cs="Poppins"/>
          <w:b w:val="0"/>
          <w:color w:val="17406D" w:themeColor="text2"/>
          <w:kern w:val="0"/>
          <w:sz w:val="20"/>
          <w:lang w:eastAsia="nl-NL"/>
        </w:rPr>
        <w:t xml:space="preserve"> </w:t>
      </w:r>
      <w:r w:rsidR="005D312F" w:rsidRPr="22BCBC55">
        <w:rPr>
          <w:rFonts w:ascii="Poppins" w:eastAsia="Poppins" w:hAnsi="Poppins" w:cs="Poppins"/>
          <w:b w:val="0"/>
          <w:color w:val="17406D" w:themeColor="text2"/>
          <w:kern w:val="0"/>
          <w:sz w:val="20"/>
          <w:lang w:eastAsia="nl-NL"/>
        </w:rPr>
        <w:t xml:space="preserve">Welke onderdelen van de beroepscode heb je kunnen zien tijdens dit moment. En </w:t>
      </w:r>
      <w:r w:rsidR="006F7714" w:rsidRPr="22BCBC55">
        <w:rPr>
          <w:rFonts w:ascii="Poppins" w:eastAsia="Poppins" w:hAnsi="Poppins" w:cs="Poppins"/>
          <w:b w:val="0"/>
          <w:color w:val="17406D" w:themeColor="text2"/>
          <w:kern w:val="0"/>
          <w:sz w:val="20"/>
          <w:lang w:eastAsia="nl-NL"/>
        </w:rPr>
        <w:t xml:space="preserve">welke onderdelen van dit zorgmoment pasten bij jouw eigen waarden en normen of juist niet. </w:t>
      </w:r>
    </w:p>
    <w:p w14:paraId="29E0CC10" w14:textId="77777777" w:rsidR="002010ED" w:rsidRDefault="002010ED" w:rsidP="22BCBC55">
      <w:pPr>
        <w:pStyle w:val="Handtekening"/>
        <w:spacing w:before="0" w:after="0" w:line="259" w:lineRule="auto"/>
        <w:rPr>
          <w:rFonts w:ascii="Poppins" w:eastAsia="Poppins" w:hAnsi="Poppins" w:cs="Poppins"/>
          <w:b w:val="0"/>
          <w:color w:val="17406D" w:themeColor="text2"/>
          <w:kern w:val="0"/>
          <w:sz w:val="20"/>
          <w:lang w:eastAsia="nl-NL"/>
        </w:rPr>
      </w:pPr>
    </w:p>
    <w:p w14:paraId="15D28584" w14:textId="77777777" w:rsidR="00834B6F" w:rsidRPr="00834B6F" w:rsidRDefault="00834B6F" w:rsidP="22BCBC55">
      <w:pPr>
        <w:pStyle w:val="Handtekening"/>
        <w:spacing w:before="0" w:after="0" w:line="259" w:lineRule="auto"/>
        <w:rPr>
          <w:rFonts w:ascii="Poppins" w:eastAsia="Poppins" w:hAnsi="Poppins" w:cs="Poppins"/>
          <w:b w:val="0"/>
          <w:color w:val="17406D" w:themeColor="text2"/>
          <w:kern w:val="0"/>
          <w:sz w:val="20"/>
          <w:lang w:eastAsia="nl-NL"/>
        </w:rPr>
      </w:pPr>
    </w:p>
    <w:p w14:paraId="186E61BD" w14:textId="19832842" w:rsidR="00834B6F" w:rsidRPr="00834B6F" w:rsidRDefault="00834B6F" w:rsidP="22BCBC55">
      <w:pPr>
        <w:pStyle w:val="Handtekening"/>
        <w:spacing w:before="0" w:after="0" w:line="259" w:lineRule="auto"/>
        <w:ind w:left="0"/>
        <w:rPr>
          <w:rFonts w:ascii="Poppins" w:eastAsia="Poppins" w:hAnsi="Poppins" w:cs="Poppins"/>
          <w:color w:val="17406D" w:themeColor="text2"/>
          <w:kern w:val="0"/>
          <w:szCs w:val="24"/>
          <w:lang w:eastAsia="nl-NL"/>
        </w:rPr>
      </w:pPr>
      <w:r w:rsidRPr="205EA995">
        <w:rPr>
          <w:rFonts w:ascii="Poppins" w:eastAsia="Poppins" w:hAnsi="Poppins" w:cs="Poppins"/>
          <w:color w:val="17406D" w:themeColor="text2"/>
          <w:kern w:val="0"/>
          <w:szCs w:val="24"/>
          <w:lang w:eastAsia="nl-NL"/>
        </w:rPr>
        <w:t xml:space="preserve">3. Gesprek met </w:t>
      </w:r>
      <w:r w:rsidR="67AA2E3A" w:rsidRPr="205EA995">
        <w:rPr>
          <w:rFonts w:ascii="Poppins" w:eastAsia="Poppins" w:hAnsi="Poppins" w:cs="Poppins"/>
          <w:color w:val="17406D" w:themeColor="text2"/>
          <w:kern w:val="0"/>
          <w:szCs w:val="24"/>
          <w:lang w:eastAsia="nl-NL"/>
        </w:rPr>
        <w:t xml:space="preserve">een </w:t>
      </w:r>
      <w:r w:rsidRPr="205EA995">
        <w:rPr>
          <w:rFonts w:ascii="Poppins" w:eastAsia="Poppins" w:hAnsi="Poppins" w:cs="Poppins"/>
          <w:color w:val="17406D" w:themeColor="text2"/>
          <w:kern w:val="0"/>
          <w:szCs w:val="24"/>
          <w:lang w:eastAsia="nl-NL"/>
        </w:rPr>
        <w:t xml:space="preserve">begeleider (plan </w:t>
      </w:r>
      <w:r w:rsidR="37F4C14A" w:rsidRPr="205EA995">
        <w:rPr>
          <w:rFonts w:ascii="Poppins" w:eastAsia="Poppins" w:hAnsi="Poppins" w:cs="Poppins"/>
          <w:color w:val="17406D" w:themeColor="text2"/>
          <w:kern w:val="0"/>
          <w:szCs w:val="24"/>
          <w:lang w:eastAsia="nl-NL"/>
        </w:rPr>
        <w:t>aan het</w:t>
      </w:r>
      <w:r w:rsidRPr="205EA995">
        <w:rPr>
          <w:rFonts w:ascii="Poppins" w:eastAsia="Poppins" w:hAnsi="Poppins" w:cs="Poppins"/>
          <w:color w:val="17406D" w:themeColor="text2"/>
          <w:kern w:val="0"/>
          <w:szCs w:val="24"/>
          <w:lang w:eastAsia="nl-NL"/>
        </w:rPr>
        <w:t xml:space="preserve"> </w:t>
      </w:r>
      <w:r w:rsidR="37F4C14A" w:rsidRPr="205EA995">
        <w:rPr>
          <w:rFonts w:ascii="Poppins" w:eastAsia="Poppins" w:hAnsi="Poppins" w:cs="Poppins"/>
          <w:color w:val="17406D" w:themeColor="text2"/>
          <w:kern w:val="0"/>
          <w:szCs w:val="24"/>
          <w:lang w:eastAsia="nl-NL"/>
        </w:rPr>
        <w:t xml:space="preserve">eind van </w:t>
      </w:r>
      <w:r w:rsidRPr="205EA995">
        <w:rPr>
          <w:rFonts w:ascii="Poppins" w:eastAsia="Poppins" w:hAnsi="Poppins" w:cs="Poppins"/>
          <w:color w:val="17406D" w:themeColor="text2"/>
          <w:kern w:val="0"/>
          <w:szCs w:val="24"/>
          <w:lang w:eastAsia="nl-NL"/>
        </w:rPr>
        <w:t xml:space="preserve">de </w:t>
      </w:r>
      <w:r w:rsidR="585336E7" w:rsidRPr="205EA995">
        <w:rPr>
          <w:rFonts w:ascii="Poppins" w:eastAsia="Poppins" w:hAnsi="Poppins" w:cs="Poppins"/>
          <w:color w:val="17406D" w:themeColor="text2"/>
          <w:kern w:val="0"/>
          <w:szCs w:val="24"/>
          <w:lang w:eastAsia="nl-NL"/>
        </w:rPr>
        <w:t>ori</w:t>
      </w:r>
      <w:r w:rsidR="5C0FC2CB" w:rsidRPr="205EA995">
        <w:rPr>
          <w:rFonts w:ascii="Poppins" w:eastAsia="Poppins" w:hAnsi="Poppins" w:cs="Poppins"/>
          <w:color w:val="17406D" w:themeColor="text2"/>
          <w:kern w:val="0"/>
          <w:szCs w:val="24"/>
          <w:lang w:eastAsia="nl-NL"/>
        </w:rPr>
        <w:t>ë</w:t>
      </w:r>
      <w:r w:rsidR="585336E7" w:rsidRPr="205EA995">
        <w:rPr>
          <w:rFonts w:ascii="Poppins" w:eastAsia="Poppins" w:hAnsi="Poppins" w:cs="Poppins"/>
          <w:color w:val="17406D" w:themeColor="text2"/>
          <w:kern w:val="0"/>
          <w:szCs w:val="24"/>
          <w:lang w:eastAsia="nl-NL"/>
        </w:rPr>
        <w:t>ntatie</w:t>
      </w:r>
      <w:r w:rsidRPr="205EA995">
        <w:rPr>
          <w:rFonts w:ascii="Poppins" w:eastAsia="Poppins" w:hAnsi="Poppins" w:cs="Poppins"/>
          <w:color w:val="17406D" w:themeColor="text2"/>
          <w:kern w:val="0"/>
          <w:szCs w:val="24"/>
          <w:lang w:eastAsia="nl-NL"/>
        </w:rPr>
        <w:t>week)</w:t>
      </w:r>
    </w:p>
    <w:p w14:paraId="32DCD3B4" w14:textId="22CFB2EB" w:rsidR="6D6D3454" w:rsidRDefault="6D6D3454" w:rsidP="24DE402F">
      <w:pPr>
        <w:spacing w:before="0" w:after="0"/>
        <w:ind w:left="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Doel:</w:t>
      </w:r>
      <w:r>
        <w:br/>
      </w:r>
      <w:r w:rsidRPr="22BCBC55">
        <w:rPr>
          <w:rFonts w:ascii="Poppins" w:eastAsia="Poppins" w:hAnsi="Poppins" w:cs="Poppins"/>
          <w:color w:val="17406D" w:themeColor="accent1"/>
          <w:sz w:val="20"/>
        </w:rPr>
        <w:t xml:space="preserve">Samen met je </w:t>
      </w:r>
      <w:r w:rsidR="7AF6C37F" w:rsidRPr="205EA995">
        <w:rPr>
          <w:rFonts w:ascii="Poppins" w:eastAsia="Poppins" w:hAnsi="Poppins" w:cs="Poppins"/>
          <w:color w:val="17406D" w:themeColor="accent1"/>
          <w:sz w:val="20"/>
        </w:rPr>
        <w:t>begeleider</w:t>
      </w:r>
      <w:r w:rsidRPr="22BCBC55">
        <w:rPr>
          <w:rFonts w:ascii="Poppins" w:eastAsia="Poppins" w:hAnsi="Poppins" w:cs="Poppins"/>
          <w:color w:val="17406D" w:themeColor="accent1"/>
          <w:sz w:val="20"/>
        </w:rPr>
        <w:t xml:space="preserve"> check je of je eigen observaties van de afgelopen dagen kloppen en logisch zijn binnen de afdeling</w:t>
      </w:r>
      <w:r w:rsidR="002A0CBA">
        <w:rPr>
          <w:rFonts w:ascii="Poppins" w:eastAsia="Poppins" w:hAnsi="Poppins" w:cs="Poppins"/>
          <w:color w:val="17406D" w:themeColor="accent1"/>
          <w:sz w:val="20"/>
        </w:rPr>
        <w:t>.</w:t>
      </w:r>
      <w:r w:rsidR="0D0CA308" w:rsidRPr="24DE402F">
        <w:rPr>
          <w:rFonts w:ascii="Poppins" w:eastAsia="Poppins" w:hAnsi="Poppins" w:cs="Poppins"/>
          <w:color w:val="17406D" w:themeColor="accent1"/>
          <w:sz w:val="20"/>
        </w:rPr>
        <w:t xml:space="preserve"> Het is niet de bedoeling om antwoorden op te halen voor deel C of de literatuur al te bespreken. D</w:t>
      </w:r>
      <w:r w:rsidRPr="24DE402F">
        <w:rPr>
          <w:rFonts w:ascii="Poppins" w:eastAsia="Poppins" w:hAnsi="Poppins" w:cs="Poppins"/>
          <w:color w:val="17406D" w:themeColor="accent1"/>
          <w:sz w:val="20"/>
        </w:rPr>
        <w:t>e</w:t>
      </w:r>
      <w:r w:rsidRPr="22BCBC55">
        <w:rPr>
          <w:rFonts w:ascii="Poppins" w:eastAsia="Poppins" w:hAnsi="Poppins" w:cs="Poppins"/>
          <w:color w:val="17406D" w:themeColor="accent1"/>
          <w:sz w:val="20"/>
        </w:rPr>
        <w:t xml:space="preserve"> koppeling met theorie maak je zelf in deel C</w:t>
      </w:r>
      <w:r w:rsidR="7CB931EB" w:rsidRPr="24DE402F">
        <w:rPr>
          <w:rFonts w:ascii="Poppins" w:eastAsia="Poppins" w:hAnsi="Poppins" w:cs="Poppins"/>
          <w:color w:val="17406D" w:themeColor="accent1"/>
          <w:sz w:val="20"/>
        </w:rPr>
        <w:t xml:space="preserve">. </w:t>
      </w:r>
    </w:p>
    <w:p w14:paraId="0CD1BEC4" w14:textId="082CB1BE" w:rsidR="7CB931EB" w:rsidRDefault="7CB931EB" w:rsidP="24DE402F">
      <w:pPr>
        <w:spacing w:before="0" w:after="0"/>
        <w:ind w:left="0"/>
        <w:rPr>
          <w:rFonts w:ascii="Poppins" w:eastAsia="Poppins" w:hAnsi="Poppins" w:cs="Poppins"/>
          <w:color w:val="17406D" w:themeColor="accent1"/>
          <w:sz w:val="20"/>
          <w:lang w:eastAsia="nl-NL"/>
        </w:rPr>
      </w:pPr>
      <w:r w:rsidRPr="24DE402F">
        <w:rPr>
          <w:rFonts w:ascii="Poppins" w:eastAsia="Poppins" w:hAnsi="Poppins" w:cs="Poppins"/>
          <w:color w:val="17406D" w:themeColor="accent1"/>
          <w:sz w:val="20"/>
          <w:lang w:eastAsia="nl-NL"/>
        </w:rPr>
        <w:t>Daarnaast is het erg belangrijk dat je deze oriëntatieweek gebruikt om aan je eigen houdingsaspecten te werken.</w:t>
      </w:r>
    </w:p>
    <w:p w14:paraId="3B168F26" w14:textId="283FBF9C" w:rsidR="22BCBC55" w:rsidRDefault="22BCBC55" w:rsidP="22BCBC55">
      <w:pPr>
        <w:pStyle w:val="Lijstalinea"/>
        <w:spacing w:before="0" w:after="0"/>
        <w:ind w:left="360"/>
        <w:rPr>
          <w:rFonts w:ascii="Poppins" w:eastAsia="Poppins" w:hAnsi="Poppins" w:cs="Poppins"/>
          <w:color w:val="17406D" w:themeColor="accent1"/>
          <w:sz w:val="20"/>
        </w:rPr>
      </w:pPr>
    </w:p>
    <w:p w14:paraId="2229A236" w14:textId="7EDCCF5A" w:rsidR="1AF784B9" w:rsidRDefault="1AF784B9" w:rsidP="22BCBC55">
      <w:pPr>
        <w:spacing w:before="0" w:after="0"/>
        <w:rPr>
          <w:rFonts w:ascii="Poppins" w:eastAsia="Poppins" w:hAnsi="Poppins" w:cs="Poppins"/>
          <w:b/>
          <w:bCs/>
          <w:color w:val="17406D" w:themeColor="accent1"/>
          <w:sz w:val="20"/>
        </w:rPr>
      </w:pPr>
      <w:r w:rsidRPr="22BCBC55">
        <w:rPr>
          <w:rFonts w:ascii="Poppins" w:eastAsia="Poppins" w:hAnsi="Poppins" w:cs="Poppins"/>
          <w:b/>
          <w:bCs/>
          <w:color w:val="17406D" w:themeColor="accent1"/>
          <w:sz w:val="20"/>
        </w:rPr>
        <w:t>Werkwijze:</w:t>
      </w:r>
    </w:p>
    <w:p w14:paraId="1933C134" w14:textId="277CD086" w:rsidR="1AF784B9" w:rsidRDefault="1AF784B9" w:rsidP="22BCBC55">
      <w:pPr>
        <w:pStyle w:val="Lijstalinea"/>
        <w:numPr>
          <w:ilvl w:val="0"/>
          <w:numId w:val="13"/>
        </w:num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 xml:space="preserve">Neem je </w:t>
      </w:r>
      <w:r w:rsidR="4EE935C2" w:rsidRPr="6CB3F62F">
        <w:rPr>
          <w:rFonts w:ascii="Poppins" w:eastAsia="Poppins" w:hAnsi="Poppins" w:cs="Poppins"/>
          <w:color w:val="17406D" w:themeColor="accent1"/>
          <w:sz w:val="20"/>
        </w:rPr>
        <w:t>logboek</w:t>
      </w:r>
      <w:r w:rsidRPr="6CB3F62F">
        <w:rPr>
          <w:rFonts w:ascii="Poppins" w:eastAsia="Poppins" w:hAnsi="Poppins" w:cs="Poppins"/>
          <w:color w:val="17406D" w:themeColor="accent1"/>
          <w:sz w:val="20"/>
        </w:rPr>
        <w:t>notities</w:t>
      </w:r>
      <w:r w:rsidRPr="22BCBC55">
        <w:rPr>
          <w:rFonts w:ascii="Poppins" w:eastAsia="Poppins" w:hAnsi="Poppins" w:cs="Poppins"/>
          <w:color w:val="17406D" w:themeColor="accent1"/>
          <w:sz w:val="20"/>
        </w:rPr>
        <w:t xml:space="preserve"> van de afgelopen dagen erbij.</w:t>
      </w:r>
    </w:p>
    <w:p w14:paraId="1CC7CD32" w14:textId="3B352202" w:rsidR="1AF784B9" w:rsidRDefault="1AF784B9" w:rsidP="22BCBC55">
      <w:pPr>
        <w:pStyle w:val="Lijstalinea"/>
        <w:numPr>
          <w:ilvl w:val="0"/>
          <w:numId w:val="13"/>
        </w:num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 xml:space="preserve">Vertel aan je </w:t>
      </w:r>
      <w:r w:rsidR="7AF6C37F" w:rsidRPr="205EA995">
        <w:rPr>
          <w:rFonts w:ascii="Poppins" w:eastAsia="Poppins" w:hAnsi="Poppins" w:cs="Poppins"/>
          <w:color w:val="17406D" w:themeColor="accent1"/>
          <w:sz w:val="20"/>
        </w:rPr>
        <w:t>begeleider</w:t>
      </w:r>
      <w:r w:rsidRPr="22BCBC55">
        <w:rPr>
          <w:rFonts w:ascii="Poppins" w:eastAsia="Poppins" w:hAnsi="Poppins" w:cs="Poppins"/>
          <w:color w:val="17406D" w:themeColor="accent1"/>
          <w:sz w:val="20"/>
        </w:rPr>
        <w:t xml:space="preserve"> wat jij hebt gezien (kort en feitelijk) bij de volgende thema’s:</w:t>
      </w:r>
    </w:p>
    <w:p w14:paraId="20F57433" w14:textId="4E6B14AB" w:rsidR="1AF784B9" w:rsidRDefault="1AF784B9" w:rsidP="22BCBC55">
      <w:pPr>
        <w:pStyle w:val="Lijstalinea"/>
        <w:numPr>
          <w:ilvl w:val="1"/>
          <w:numId w:val="13"/>
        </w:numPr>
        <w:spacing w:before="0" w:after="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Verpleegkundig proces</w:t>
      </w:r>
      <w:r w:rsidRPr="22BCBC55">
        <w:rPr>
          <w:rFonts w:ascii="Poppins" w:eastAsia="Poppins" w:hAnsi="Poppins" w:cs="Poppins"/>
          <w:color w:val="17406D" w:themeColor="accent1"/>
          <w:sz w:val="20"/>
        </w:rPr>
        <w:t xml:space="preserve"> – Wanneer en hoe zag jij onderdelen hiervan terugkomen?</w:t>
      </w:r>
    </w:p>
    <w:p w14:paraId="1FE82467" w14:textId="5C29909D" w:rsidR="1AF784B9" w:rsidRDefault="1AF784B9" w:rsidP="22BCBC55">
      <w:pPr>
        <w:pStyle w:val="Lijstalinea"/>
        <w:numPr>
          <w:ilvl w:val="1"/>
          <w:numId w:val="13"/>
        </w:numPr>
        <w:spacing w:before="0" w:after="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Diversiteit</w:t>
      </w:r>
      <w:r w:rsidRPr="22BCBC55">
        <w:rPr>
          <w:rFonts w:ascii="Poppins" w:eastAsia="Poppins" w:hAnsi="Poppins" w:cs="Poppins"/>
          <w:color w:val="17406D" w:themeColor="accent1"/>
          <w:sz w:val="20"/>
        </w:rPr>
        <w:t xml:space="preserve"> – Welke momenten lieten volgens jou zien dat er rekening werd gehouden met verschillen tussen zorgvragers?</w:t>
      </w:r>
    </w:p>
    <w:p w14:paraId="0B202F9A" w14:textId="5FFF8FB2" w:rsidR="1AF784B9" w:rsidRDefault="1AF784B9" w:rsidP="22BCBC55">
      <w:pPr>
        <w:pStyle w:val="Lijstalinea"/>
        <w:numPr>
          <w:ilvl w:val="1"/>
          <w:numId w:val="13"/>
        </w:numPr>
        <w:spacing w:before="0" w:after="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Gezondheidsvaardigheden</w:t>
      </w:r>
      <w:r w:rsidRPr="22BCBC55">
        <w:rPr>
          <w:rFonts w:ascii="Poppins" w:eastAsia="Poppins" w:hAnsi="Poppins" w:cs="Poppins"/>
          <w:color w:val="17406D" w:themeColor="accent1"/>
          <w:sz w:val="20"/>
        </w:rPr>
        <w:t xml:space="preserve"> – Wanneer viel jou iets op aan hoe een zorgvrager informatie begreep of met zorg omging?</w:t>
      </w:r>
    </w:p>
    <w:p w14:paraId="663A7DDD" w14:textId="5F3AB7B2" w:rsidR="1AF784B9" w:rsidRDefault="1AF784B9" w:rsidP="22BCBC55">
      <w:pPr>
        <w:pStyle w:val="Lijstalinea"/>
        <w:numPr>
          <w:ilvl w:val="1"/>
          <w:numId w:val="13"/>
        </w:numPr>
        <w:spacing w:before="0" w:after="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Zelfmanagement</w:t>
      </w:r>
      <w:r w:rsidRPr="22BCBC55">
        <w:rPr>
          <w:rFonts w:ascii="Poppins" w:eastAsia="Poppins" w:hAnsi="Poppins" w:cs="Poppins"/>
          <w:color w:val="17406D" w:themeColor="accent1"/>
          <w:sz w:val="20"/>
        </w:rPr>
        <w:t xml:space="preserve"> – Wanneer werd een zorgvrager volgens jou gestimuleerd om zelf iets te doen of regie te nemen?</w:t>
      </w:r>
    </w:p>
    <w:p w14:paraId="41BBB223" w14:textId="529612A2" w:rsidR="1AF784B9" w:rsidRDefault="1AF784B9" w:rsidP="22BCBC55">
      <w:pPr>
        <w:pStyle w:val="Lijstalinea"/>
        <w:numPr>
          <w:ilvl w:val="1"/>
          <w:numId w:val="13"/>
        </w:numPr>
        <w:spacing w:before="0" w:after="0"/>
        <w:rPr>
          <w:rFonts w:ascii="Poppins" w:eastAsia="Poppins" w:hAnsi="Poppins" w:cs="Poppins"/>
          <w:color w:val="17406D" w:themeColor="accent1"/>
          <w:sz w:val="20"/>
        </w:rPr>
      </w:pPr>
      <w:r w:rsidRPr="22BCBC55">
        <w:rPr>
          <w:rFonts w:ascii="Poppins" w:eastAsia="Poppins" w:hAnsi="Poppins" w:cs="Poppins"/>
          <w:b/>
          <w:bCs/>
          <w:color w:val="17406D" w:themeColor="accent1"/>
          <w:sz w:val="20"/>
        </w:rPr>
        <w:t>Screenings- of meetinstrumenten</w:t>
      </w:r>
      <w:r w:rsidRPr="22BCBC55">
        <w:rPr>
          <w:rFonts w:ascii="Poppins" w:eastAsia="Poppins" w:hAnsi="Poppins" w:cs="Poppins"/>
          <w:color w:val="17406D" w:themeColor="accent1"/>
          <w:sz w:val="20"/>
        </w:rPr>
        <w:t xml:space="preserve"> – Welke verpleegkundige instrumenten of metingen zag jij in gebruik?</w:t>
      </w:r>
    </w:p>
    <w:p w14:paraId="70C1E7E1" w14:textId="687C29A7" w:rsidR="1AF784B9" w:rsidRDefault="1AF784B9" w:rsidP="22BCBC55">
      <w:pPr>
        <w:pStyle w:val="Lijstalinea"/>
        <w:numPr>
          <w:ilvl w:val="0"/>
          <w:numId w:val="13"/>
        </w:num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Formuleer steeds jouw voorlopige duiding, bijvoorbeeld:</w:t>
      </w:r>
    </w:p>
    <w:p w14:paraId="5F9FE4A5" w14:textId="0A374BB1" w:rsidR="1AF784B9" w:rsidRDefault="1AF784B9" w:rsidP="22BCBC55">
      <w:p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“Ik denk dat dit past bij … (bijv. stap(pen) van het verpleegkundig proces / ondersteuning van zelfmanagement / gebruik van [instrument]).”</w:t>
      </w:r>
    </w:p>
    <w:p w14:paraId="6604DF4E" w14:textId="6CF991E4" w:rsidR="1AF784B9" w:rsidRDefault="1AF784B9" w:rsidP="22BCBC55">
      <w:pPr>
        <w:pStyle w:val="Lijstalinea"/>
        <w:numPr>
          <w:ilvl w:val="0"/>
          <w:numId w:val="13"/>
        </w:num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 xml:space="preserve">Vraag de </w:t>
      </w:r>
      <w:r w:rsidR="7AF6C37F" w:rsidRPr="205EA995">
        <w:rPr>
          <w:rFonts w:ascii="Poppins" w:eastAsia="Poppins" w:hAnsi="Poppins" w:cs="Poppins"/>
          <w:color w:val="17406D" w:themeColor="accent1"/>
          <w:sz w:val="20"/>
        </w:rPr>
        <w:t>begeleider</w:t>
      </w:r>
      <w:r w:rsidRPr="22BCBC55">
        <w:rPr>
          <w:rFonts w:ascii="Poppins" w:eastAsia="Poppins" w:hAnsi="Poppins" w:cs="Poppins"/>
          <w:color w:val="17406D" w:themeColor="accent1"/>
          <w:sz w:val="20"/>
        </w:rPr>
        <w:t>:</w:t>
      </w:r>
    </w:p>
    <w:p w14:paraId="0443681F" w14:textId="0B210830" w:rsidR="0C786585" w:rsidRDefault="0C786585" w:rsidP="22BCBC55">
      <w:pPr>
        <w:spacing w:before="0" w:after="0"/>
        <w:rPr>
          <w:rFonts w:ascii="Poppins" w:eastAsia="Poppins" w:hAnsi="Poppins" w:cs="Poppins"/>
          <w:color w:val="17406D" w:themeColor="accent1"/>
          <w:sz w:val="20"/>
        </w:rPr>
      </w:pPr>
      <w:r w:rsidRPr="22BCBC55">
        <w:rPr>
          <w:rFonts w:ascii="Poppins" w:eastAsia="Poppins" w:hAnsi="Poppins" w:cs="Poppins"/>
          <w:color w:val="17406D" w:themeColor="accent1"/>
          <w:sz w:val="20"/>
        </w:rPr>
        <w:t>Herkent u dit zoals ik het beschrijf, of zou u het anders uitleggen of aanvullen?</w:t>
      </w:r>
    </w:p>
    <w:p w14:paraId="2DF5DC00" w14:textId="4D8D110D" w:rsidR="006F7714" w:rsidRDefault="62F33CBE" w:rsidP="24DE402F">
      <w:pPr>
        <w:pStyle w:val="Lijstalinea"/>
        <w:numPr>
          <w:ilvl w:val="0"/>
          <w:numId w:val="13"/>
        </w:numPr>
        <w:spacing w:before="0" w:after="0" w:line="259" w:lineRule="auto"/>
        <w:rPr>
          <w:rFonts w:ascii="Poppins" w:eastAsia="Poppins" w:hAnsi="Poppins" w:cs="Poppins"/>
          <w:color w:val="17406D" w:themeColor="accent1"/>
          <w:sz w:val="20"/>
        </w:rPr>
      </w:pPr>
      <w:r w:rsidRPr="24DE402F">
        <w:rPr>
          <w:rFonts w:ascii="Poppins" w:eastAsia="Poppins" w:hAnsi="Poppins" w:cs="Poppins"/>
          <w:color w:val="17406D" w:themeColor="accent1"/>
          <w:sz w:val="20"/>
        </w:rPr>
        <w:t>Noteer aanpassingen</w:t>
      </w:r>
      <w:r w:rsidR="49C20692" w:rsidRPr="24DE402F">
        <w:rPr>
          <w:rFonts w:ascii="Poppins" w:eastAsia="Poppins" w:hAnsi="Poppins" w:cs="Poppins"/>
          <w:color w:val="17406D" w:themeColor="accent1"/>
          <w:sz w:val="20"/>
        </w:rPr>
        <w:t xml:space="preserve"> en gebruik voor de PVS eindopdracht</w:t>
      </w:r>
    </w:p>
    <w:p w14:paraId="1D1EF6AF" w14:textId="5666CE69" w:rsidR="006F7714" w:rsidRDefault="006F7714" w:rsidP="24DE402F">
      <w:pPr>
        <w:pStyle w:val="Lijstalinea"/>
        <w:spacing w:before="0" w:after="0" w:line="259" w:lineRule="auto"/>
        <w:ind w:left="1080"/>
        <w:rPr>
          <w:rFonts w:ascii="Poppins" w:eastAsia="Poppins" w:hAnsi="Poppins" w:cs="Poppins"/>
          <w:color w:val="17406D" w:themeColor="accent1"/>
          <w:sz w:val="20"/>
        </w:rPr>
      </w:pPr>
    </w:p>
    <w:p w14:paraId="46346BF9" w14:textId="561E4221" w:rsidR="006F7714" w:rsidRDefault="2906B0E8" w:rsidP="24DE402F">
      <w:pPr>
        <w:pStyle w:val="Lijstalinea"/>
        <w:numPr>
          <w:ilvl w:val="0"/>
          <w:numId w:val="13"/>
        </w:numPr>
        <w:spacing w:before="0" w:after="0" w:line="259" w:lineRule="auto"/>
        <w:rPr>
          <w:rFonts w:ascii="Poppins" w:eastAsia="Poppins" w:hAnsi="Poppins" w:cs="Poppins"/>
          <w:color w:val="17406D" w:themeColor="accent1"/>
          <w:sz w:val="20"/>
          <w:lang w:eastAsia="nl-NL"/>
        </w:rPr>
      </w:pPr>
      <w:r w:rsidRPr="24DE402F">
        <w:rPr>
          <w:rFonts w:ascii="Poppins" w:eastAsia="Poppins" w:hAnsi="Poppins" w:cs="Poppins"/>
          <w:color w:val="17406D" w:themeColor="text2"/>
          <w:kern w:val="0"/>
          <w:sz w:val="20"/>
          <w:lang w:eastAsia="nl-NL"/>
        </w:rPr>
        <w:t>Vraag feedback op je a</w:t>
      </w:r>
      <w:r w:rsidR="004A4F6B" w:rsidRPr="24DE402F">
        <w:rPr>
          <w:rFonts w:ascii="Poppins" w:eastAsia="Poppins" w:hAnsi="Poppins" w:cs="Poppins"/>
          <w:color w:val="17406D" w:themeColor="text2"/>
          <w:kern w:val="0"/>
          <w:sz w:val="20"/>
          <w:lang w:eastAsia="nl-NL"/>
        </w:rPr>
        <w:t>ttitude/</w:t>
      </w:r>
      <w:r w:rsidR="313B0464" w:rsidRPr="24DE402F">
        <w:rPr>
          <w:rFonts w:ascii="Poppins" w:eastAsia="Poppins" w:hAnsi="Poppins" w:cs="Poppins"/>
          <w:color w:val="17406D" w:themeColor="text2"/>
          <w:kern w:val="0"/>
          <w:sz w:val="20"/>
          <w:lang w:eastAsia="nl-NL"/>
        </w:rPr>
        <w:t>h</w:t>
      </w:r>
      <w:r w:rsidR="004A4F6B" w:rsidRPr="24DE402F">
        <w:rPr>
          <w:rFonts w:ascii="Poppins" w:eastAsia="Poppins" w:hAnsi="Poppins" w:cs="Poppins"/>
          <w:color w:val="17406D" w:themeColor="text2"/>
          <w:kern w:val="0"/>
          <w:sz w:val="20"/>
          <w:lang w:eastAsia="nl-NL"/>
        </w:rPr>
        <w:t>ouding</w:t>
      </w:r>
      <w:r w:rsidR="0C318CFC" w:rsidRPr="24DE402F">
        <w:rPr>
          <w:rFonts w:ascii="Poppins" w:eastAsia="Poppins" w:hAnsi="Poppins" w:cs="Poppins"/>
          <w:color w:val="17406D" w:themeColor="text2"/>
          <w:kern w:val="0"/>
          <w:sz w:val="20"/>
          <w:lang w:eastAsia="nl-NL"/>
        </w:rPr>
        <w:t xml:space="preserve"> voor </w:t>
      </w:r>
      <w:r w:rsidR="71ADB23E" w:rsidRPr="205EA995">
        <w:rPr>
          <w:rFonts w:ascii="Poppins" w:eastAsia="Poppins" w:hAnsi="Poppins" w:cs="Poppins"/>
          <w:color w:val="17406D" w:themeColor="text2"/>
          <w:kern w:val="0"/>
          <w:sz w:val="20"/>
          <w:lang w:eastAsia="nl-NL"/>
        </w:rPr>
        <w:t>je Persoonlijke en Professionele Identiteit</w:t>
      </w:r>
      <w:r w:rsidR="0C318CFC" w:rsidRPr="205EA995">
        <w:rPr>
          <w:rFonts w:ascii="Poppins" w:eastAsia="Poppins" w:hAnsi="Poppins" w:cs="Poppins"/>
          <w:color w:val="17406D" w:themeColor="text2"/>
          <w:kern w:val="0"/>
          <w:sz w:val="20"/>
          <w:lang w:eastAsia="nl-NL"/>
        </w:rPr>
        <w:t>.</w:t>
      </w:r>
      <w:r w:rsidR="766E9FF6" w:rsidRPr="24DE402F">
        <w:rPr>
          <w:rFonts w:ascii="Poppins" w:eastAsia="Poppins" w:hAnsi="Poppins" w:cs="Poppins"/>
          <w:color w:val="17406D" w:themeColor="text2"/>
          <w:kern w:val="0"/>
          <w:sz w:val="20"/>
          <w:lang w:eastAsia="nl-NL"/>
        </w:rPr>
        <w:t xml:space="preserve"> </w:t>
      </w:r>
    </w:p>
    <w:p w14:paraId="712EC21D" w14:textId="70FA12F3" w:rsidR="004A4F6B" w:rsidRDefault="766E9FF6" w:rsidP="24DE402F">
      <w:pPr>
        <w:pStyle w:val="Lijstalinea"/>
        <w:spacing w:before="0" w:after="0" w:line="259" w:lineRule="auto"/>
        <w:ind w:left="1080"/>
        <w:rPr>
          <w:rFonts w:ascii="Poppins" w:eastAsia="Poppins" w:hAnsi="Poppins" w:cs="Poppins"/>
          <w:color w:val="17406D" w:themeColor="text2"/>
          <w:kern w:val="0"/>
          <w:sz w:val="20"/>
          <w:lang w:eastAsia="nl-NL"/>
        </w:rPr>
      </w:pPr>
      <w:r w:rsidRPr="24DE402F">
        <w:rPr>
          <w:rFonts w:ascii="Poppins" w:eastAsia="Poppins" w:hAnsi="Poppins" w:cs="Poppins"/>
          <w:color w:val="17406D" w:themeColor="text2"/>
          <w:kern w:val="0"/>
          <w:sz w:val="20"/>
          <w:lang w:eastAsia="nl-NL"/>
        </w:rPr>
        <w:t>Bespreek o.a. de volgende onderwerpen:</w:t>
      </w:r>
    </w:p>
    <w:p w14:paraId="28A4C561" w14:textId="67521BF5" w:rsidR="00272937" w:rsidRDefault="00272937" w:rsidP="22BCBC55">
      <w:pPr>
        <w:pStyle w:val="Handtekening"/>
        <w:numPr>
          <w:ilvl w:val="0"/>
          <w:numId w:val="8"/>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Inzet (op tijd komen bijvoorbeeld), vragen stellen, initiatief nemen.</w:t>
      </w:r>
    </w:p>
    <w:p w14:paraId="405A7D69" w14:textId="471567DF" w:rsidR="00272937" w:rsidRDefault="00272937" w:rsidP="22BCBC55">
      <w:pPr>
        <w:pStyle w:val="Handtekening"/>
        <w:numPr>
          <w:ilvl w:val="0"/>
          <w:numId w:val="8"/>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Contact met de patiënt (empathie).</w:t>
      </w:r>
    </w:p>
    <w:p w14:paraId="3BFA1BDD" w14:textId="6C2645D6" w:rsidR="00272937" w:rsidRDefault="00272937" w:rsidP="22BCBC55">
      <w:pPr>
        <w:pStyle w:val="Handtekening"/>
        <w:numPr>
          <w:ilvl w:val="0"/>
          <w:numId w:val="8"/>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Grenzen aangeven</w:t>
      </w:r>
      <w:r w:rsidR="00FF59AB" w:rsidRPr="22BCBC55">
        <w:rPr>
          <w:rFonts w:ascii="Poppins" w:eastAsia="Poppins" w:hAnsi="Poppins" w:cs="Poppins"/>
          <w:b w:val="0"/>
          <w:color w:val="17406D" w:themeColor="text2"/>
          <w:kern w:val="0"/>
          <w:sz w:val="20"/>
          <w:lang w:eastAsia="nl-NL"/>
        </w:rPr>
        <w:t>.</w:t>
      </w:r>
    </w:p>
    <w:p w14:paraId="3DFA1A70" w14:textId="7174A915" w:rsidR="00F037A6" w:rsidRDefault="00F037A6" w:rsidP="22BCBC55">
      <w:pPr>
        <w:pStyle w:val="Handtekening"/>
        <w:numPr>
          <w:ilvl w:val="0"/>
          <w:numId w:val="8"/>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Integriteit (omgaan met persoonsgegevens)</w:t>
      </w:r>
      <w:r w:rsidR="00FF59AB" w:rsidRPr="22BCBC55">
        <w:rPr>
          <w:rFonts w:ascii="Poppins" w:eastAsia="Poppins" w:hAnsi="Poppins" w:cs="Poppins"/>
          <w:b w:val="0"/>
          <w:color w:val="17406D" w:themeColor="text2"/>
          <w:kern w:val="0"/>
          <w:sz w:val="20"/>
          <w:lang w:eastAsia="nl-NL"/>
        </w:rPr>
        <w:t>.</w:t>
      </w:r>
    </w:p>
    <w:p w14:paraId="4836D1B3" w14:textId="37013BF8" w:rsidR="00B74143" w:rsidRDefault="00F037A6" w:rsidP="24DE402F">
      <w:pPr>
        <w:pStyle w:val="Handtekening"/>
        <w:numPr>
          <w:ilvl w:val="0"/>
          <w:numId w:val="8"/>
        </w:numPr>
        <w:spacing w:before="0" w:after="0" w:line="259" w:lineRule="auto"/>
        <w:rPr>
          <w:rFonts w:ascii="Poppins" w:eastAsia="Poppins" w:hAnsi="Poppins" w:cs="Poppins"/>
          <w:b w:val="0"/>
          <w:color w:val="17406D" w:themeColor="text2"/>
          <w:kern w:val="0"/>
          <w:sz w:val="20"/>
          <w:lang w:eastAsia="nl-NL"/>
        </w:rPr>
      </w:pPr>
      <w:r w:rsidRPr="22BCBC55">
        <w:rPr>
          <w:rFonts w:ascii="Poppins" w:eastAsia="Poppins" w:hAnsi="Poppins" w:cs="Poppins"/>
          <w:b w:val="0"/>
          <w:color w:val="17406D" w:themeColor="text2"/>
          <w:kern w:val="0"/>
          <w:sz w:val="20"/>
          <w:lang w:eastAsia="nl-NL"/>
        </w:rPr>
        <w:t>Representatie (</w:t>
      </w:r>
      <w:r w:rsidR="00A53144" w:rsidRPr="22BCBC55">
        <w:rPr>
          <w:rFonts w:ascii="Poppins" w:eastAsia="Poppins" w:hAnsi="Poppins" w:cs="Poppins"/>
          <w:b w:val="0"/>
          <w:color w:val="17406D" w:themeColor="text2"/>
          <w:kern w:val="0"/>
          <w:sz w:val="20"/>
          <w:lang w:eastAsia="nl-NL"/>
        </w:rPr>
        <w:t>respect)</w:t>
      </w:r>
      <w:r w:rsidR="00FF59AB" w:rsidRPr="22BCBC55">
        <w:rPr>
          <w:rFonts w:ascii="Poppins" w:eastAsia="Poppins" w:hAnsi="Poppins" w:cs="Poppins"/>
          <w:b w:val="0"/>
          <w:color w:val="17406D" w:themeColor="text2"/>
          <w:kern w:val="0"/>
          <w:sz w:val="20"/>
          <w:lang w:eastAsia="nl-NL"/>
        </w:rPr>
        <w:t>.</w:t>
      </w:r>
    </w:p>
    <w:p w14:paraId="77905EA5" w14:textId="2B295EFC" w:rsidR="00B74143" w:rsidRPr="00B74143" w:rsidRDefault="00B74143" w:rsidP="24DE402F">
      <w:pPr>
        <w:pStyle w:val="Handtekening"/>
        <w:spacing w:before="0" w:after="0" w:line="259" w:lineRule="auto"/>
        <w:ind w:left="0" w:firstLine="720"/>
        <w:rPr>
          <w:rFonts w:ascii="Poppins" w:eastAsia="Poppins" w:hAnsi="Poppins" w:cs="Poppins"/>
          <w:b w:val="0"/>
          <w:color w:val="17406D" w:themeColor="text2"/>
          <w:kern w:val="0"/>
          <w:sz w:val="20"/>
          <w:lang w:eastAsia="nl-NL"/>
        </w:rPr>
      </w:pPr>
      <w:r w:rsidRPr="24DE402F">
        <w:rPr>
          <w:rFonts w:ascii="Poppins" w:eastAsia="Poppins" w:hAnsi="Poppins" w:cs="Poppins"/>
          <w:b w:val="0"/>
          <w:bCs w:val="0"/>
          <w:color w:val="17406D" w:themeColor="text2"/>
          <w:kern w:val="0"/>
          <w:sz w:val="20"/>
          <w:lang w:eastAsia="nl-NL"/>
        </w:rPr>
        <w:t>N</w:t>
      </w:r>
      <w:r w:rsidR="7737DE06" w:rsidRPr="24DE402F">
        <w:rPr>
          <w:rFonts w:ascii="Poppins" w:eastAsia="Poppins" w:hAnsi="Poppins" w:cs="Poppins"/>
          <w:b w:val="0"/>
          <w:bCs w:val="0"/>
          <w:color w:val="17406D" w:themeColor="text2"/>
          <w:kern w:val="0"/>
          <w:sz w:val="20"/>
          <w:lang w:eastAsia="nl-NL"/>
        </w:rPr>
        <w:t xml:space="preserve">eem </w:t>
      </w:r>
      <w:r w:rsidR="2A0BC5F7" w:rsidRPr="24DE402F">
        <w:rPr>
          <w:rFonts w:ascii="Poppins" w:eastAsia="Poppins" w:hAnsi="Poppins" w:cs="Poppins"/>
          <w:b w:val="0"/>
          <w:bCs w:val="0"/>
          <w:color w:val="17406D" w:themeColor="text2"/>
          <w:kern w:val="0"/>
          <w:sz w:val="20"/>
          <w:lang w:eastAsia="nl-NL"/>
        </w:rPr>
        <w:t>de uitwerking van</w:t>
      </w:r>
      <w:r w:rsidRPr="22BCBC55">
        <w:rPr>
          <w:rFonts w:ascii="Poppins" w:eastAsia="Poppins" w:hAnsi="Poppins" w:cs="Poppins"/>
          <w:b w:val="0"/>
          <w:color w:val="17406D" w:themeColor="text2"/>
          <w:kern w:val="0"/>
          <w:sz w:val="20"/>
          <w:lang w:eastAsia="nl-NL"/>
        </w:rPr>
        <w:t xml:space="preserve"> vraag </w:t>
      </w:r>
      <w:r w:rsidR="2A0BC5F7" w:rsidRPr="24DE402F">
        <w:rPr>
          <w:rFonts w:ascii="Poppins" w:eastAsia="Poppins" w:hAnsi="Poppins" w:cs="Poppins"/>
          <w:b w:val="0"/>
          <w:bCs w:val="0"/>
          <w:color w:val="17406D" w:themeColor="text2"/>
          <w:kern w:val="0"/>
          <w:sz w:val="20"/>
          <w:lang w:eastAsia="nl-NL"/>
        </w:rPr>
        <w:t>6</w:t>
      </w:r>
      <w:r w:rsidRPr="22BCBC55">
        <w:rPr>
          <w:rFonts w:ascii="Poppins" w:eastAsia="Poppins" w:hAnsi="Poppins" w:cs="Poppins"/>
          <w:b w:val="0"/>
          <w:color w:val="17406D" w:themeColor="text2"/>
          <w:kern w:val="0"/>
          <w:sz w:val="20"/>
          <w:lang w:eastAsia="nl-NL"/>
        </w:rPr>
        <w:t xml:space="preserve"> mee naar de les PPI die na de oriëntatieweek valt. </w:t>
      </w:r>
    </w:p>
    <w:p w14:paraId="30B1EA94" w14:textId="77777777" w:rsidR="00834B6F" w:rsidRPr="00834B6F" w:rsidRDefault="00834B6F" w:rsidP="22BCBC55">
      <w:pPr>
        <w:pStyle w:val="Handtekening"/>
        <w:spacing w:before="0" w:after="0" w:line="259" w:lineRule="auto"/>
        <w:ind w:left="0"/>
        <w:rPr>
          <w:rFonts w:ascii="Poppins" w:eastAsia="Poppins" w:hAnsi="Poppins" w:cs="Poppins"/>
          <w:b w:val="0"/>
          <w:color w:val="17406D" w:themeColor="text2"/>
          <w:kern w:val="0"/>
          <w:sz w:val="20"/>
          <w:lang w:eastAsia="nl-NL"/>
        </w:rPr>
      </w:pPr>
    </w:p>
    <w:p w14:paraId="297E5FB5" w14:textId="77777777" w:rsidR="007F525E" w:rsidRDefault="007F525E" w:rsidP="22BCBC55">
      <w:pPr>
        <w:pStyle w:val="Handtekening"/>
        <w:spacing w:before="0" w:after="0" w:line="259" w:lineRule="auto"/>
        <w:ind w:left="0"/>
        <w:rPr>
          <w:rFonts w:ascii="Poppins" w:eastAsia="Poppins" w:hAnsi="Poppins" w:cs="Poppins"/>
          <w:b w:val="0"/>
          <w:color w:val="17406D" w:themeColor="text2"/>
          <w:kern w:val="0"/>
          <w:sz w:val="20"/>
          <w:lang w:eastAsia="nl-NL"/>
        </w:rPr>
      </w:pPr>
    </w:p>
    <w:p w14:paraId="3BA246D3" w14:textId="77777777" w:rsidR="002010ED" w:rsidRDefault="002010ED" w:rsidP="22BCBC55">
      <w:pPr>
        <w:pStyle w:val="Handtekening"/>
        <w:spacing w:before="0" w:after="0" w:line="259" w:lineRule="auto"/>
        <w:ind w:left="0"/>
        <w:rPr>
          <w:rFonts w:ascii="Poppins" w:eastAsia="Poppins" w:hAnsi="Poppins" w:cs="Poppins"/>
          <w:b w:val="0"/>
          <w:color w:val="17406D" w:themeColor="text2"/>
          <w:kern w:val="0"/>
          <w:sz w:val="20"/>
          <w:lang w:eastAsia="nl-NL"/>
        </w:rPr>
      </w:pPr>
    </w:p>
    <w:p w14:paraId="71201922" w14:textId="77777777" w:rsidR="00957986" w:rsidRDefault="00957986">
      <w:pPr>
        <w:spacing w:before="0" w:after="0"/>
        <w:ind w:left="0" w:right="0"/>
        <w:rPr>
          <w:rFonts w:ascii="Poppins" w:eastAsia="Poppins" w:hAnsi="Poppins" w:cs="Poppins"/>
          <w:b/>
          <w:color w:val="0B1F36" w:themeColor="accent1" w:themeShade="80"/>
          <w:sz w:val="20"/>
        </w:rPr>
      </w:pPr>
      <w:r w:rsidRPr="22BCBC55">
        <w:rPr>
          <w:rFonts w:ascii="Poppins" w:eastAsia="Poppins" w:hAnsi="Poppins" w:cs="Poppins"/>
          <w:b/>
          <w:color w:val="0B1F36" w:themeColor="accent1" w:themeShade="80"/>
          <w:sz w:val="20"/>
        </w:rPr>
        <w:br w:type="page"/>
      </w:r>
    </w:p>
    <w:p w14:paraId="6A966AD4" w14:textId="77777777" w:rsidR="002010ED" w:rsidRDefault="002010ED" w:rsidP="22BCBC55">
      <w:pPr>
        <w:pStyle w:val="Handtekening"/>
        <w:spacing w:before="0" w:after="0" w:line="259" w:lineRule="auto"/>
        <w:ind w:left="0"/>
        <w:rPr>
          <w:rFonts w:ascii="Poppins" w:eastAsia="Poppins" w:hAnsi="Poppins" w:cs="Poppins"/>
          <w:b w:val="0"/>
          <w:color w:val="17406D" w:themeColor="text2"/>
          <w:kern w:val="0"/>
          <w:sz w:val="20"/>
          <w:lang w:eastAsia="nl-NL"/>
        </w:rPr>
      </w:pPr>
    </w:p>
    <w:p w14:paraId="45945BB1" w14:textId="77777777" w:rsidR="00AD7E88" w:rsidRDefault="00AD7E88"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t>Deel C</w:t>
      </w:r>
    </w:p>
    <w:p w14:paraId="105CD044" w14:textId="5BB0E045" w:rsidR="00AD7E88" w:rsidRPr="005B292C" w:rsidRDefault="00AD7E88" w:rsidP="22BCBC55">
      <w:pPr>
        <w:pStyle w:val="Handtekening"/>
        <w:spacing w:before="0" w:after="0" w:line="259" w:lineRule="auto"/>
        <w:ind w:left="0"/>
        <w:rPr>
          <w:rFonts w:ascii="Poppins" w:eastAsia="Poppins" w:hAnsi="Poppins" w:cs="Poppins"/>
          <w:sz w:val="44"/>
          <w:szCs w:val="44"/>
          <w:lang w:eastAsia="nl-NL"/>
        </w:rPr>
      </w:pPr>
      <w:r w:rsidRPr="22BCBC55">
        <w:rPr>
          <w:rFonts w:ascii="Poppins" w:eastAsia="Poppins" w:hAnsi="Poppins" w:cs="Poppins"/>
          <w:sz w:val="44"/>
          <w:szCs w:val="44"/>
          <w:lang w:eastAsia="nl-NL"/>
        </w:rPr>
        <w:t xml:space="preserve">Na afloop van je </w:t>
      </w:r>
      <w:r w:rsidR="00FD1E86" w:rsidRPr="22BCBC55">
        <w:rPr>
          <w:rFonts w:ascii="Poppins" w:eastAsia="Poppins" w:hAnsi="Poppins" w:cs="Poppins"/>
          <w:sz w:val="44"/>
          <w:szCs w:val="44"/>
          <w:lang w:eastAsia="nl-NL"/>
        </w:rPr>
        <w:t>oriëntatieweek</w:t>
      </w:r>
    </w:p>
    <w:p w14:paraId="039709DB" w14:textId="791460EF" w:rsidR="00EC5582" w:rsidRDefault="75F240C7" w:rsidP="22BCBC55">
      <w:pPr>
        <w:pStyle w:val="Handtekening"/>
        <w:spacing w:before="0" w:after="0" w:line="259" w:lineRule="auto"/>
        <w:ind w:left="0"/>
        <w:rPr>
          <w:rFonts w:ascii="Poppins" w:eastAsia="Poppins" w:hAnsi="Poppins" w:cs="Poppins"/>
          <w:sz w:val="44"/>
          <w:szCs w:val="44"/>
          <w:lang w:eastAsia="nl-NL"/>
        </w:rPr>
      </w:pPr>
      <w:r w:rsidRPr="1D11C0E4">
        <w:rPr>
          <w:rFonts w:ascii="Poppins" w:eastAsia="Poppins" w:hAnsi="Poppins" w:cs="Poppins"/>
          <w:sz w:val="44"/>
          <w:szCs w:val="44"/>
          <w:lang w:eastAsia="nl-NL"/>
        </w:rPr>
        <w:t>Verwerk in de eindopdracht:</w:t>
      </w:r>
    </w:p>
    <w:p w14:paraId="2AA740F0" w14:textId="698BA2C5"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Verpleegkundig proces</w:t>
      </w:r>
      <w:r w:rsidR="00EC5582">
        <w:br/>
      </w:r>
      <w:r w:rsidRPr="22BCBC55">
        <w:rPr>
          <w:rFonts w:ascii="Poppins" w:eastAsia="Poppins" w:hAnsi="Poppins" w:cs="Poppins"/>
          <w:b w:val="0"/>
          <w:bCs w:val="0"/>
          <w:sz w:val="20"/>
          <w:lang w:eastAsia="nl-NL"/>
        </w:rPr>
        <w:t>Kies een situatie waarin je één of meer stappen van het verpleegkundig proces hebt gezien.</w:t>
      </w:r>
    </w:p>
    <w:p w14:paraId="6ADFA2E5" w14:textId="09EBCAF6"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Vergelijk kort met je verwachting en observatie (A en B).</w:t>
      </w:r>
    </w:p>
    <w:p w14:paraId="701553FC" w14:textId="63D45BE5"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Analyseer: hoe sluit dit aan bij de theorie van het verpleegkundig proces?</w:t>
      </w:r>
    </w:p>
    <w:p w14:paraId="38CAFF75" w14:textId="7E8FB124"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Diversiteit</w:t>
      </w:r>
      <w:r w:rsidR="00EC5582">
        <w:br/>
      </w:r>
      <w:r w:rsidRPr="22BCBC55">
        <w:rPr>
          <w:rFonts w:ascii="Poppins" w:eastAsia="Poppins" w:hAnsi="Poppins" w:cs="Poppins"/>
          <w:b w:val="0"/>
          <w:bCs w:val="0"/>
          <w:sz w:val="20"/>
          <w:lang w:eastAsia="nl-NL"/>
        </w:rPr>
        <w:t>Beschrijf een situatie waarin diversiteit zichtbaar was.</w:t>
      </w:r>
    </w:p>
    <w:p w14:paraId="5C6BBEFE" w14:textId="63390C83"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Geef kort je eigen observatie.</w:t>
      </w:r>
    </w:p>
    <w:p w14:paraId="351F9DB2" w14:textId="5C7BD2B3"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 xml:space="preserve">Analyseer: hoe verklaar je dit vanuit literatuur of theorie over </w:t>
      </w:r>
      <w:r w:rsidR="002A0CBA" w:rsidRPr="22BCBC55">
        <w:rPr>
          <w:rFonts w:ascii="Poppins" w:eastAsia="Poppins" w:hAnsi="Poppins" w:cs="Poppins"/>
          <w:b w:val="0"/>
          <w:bCs w:val="0"/>
          <w:sz w:val="20"/>
          <w:lang w:eastAsia="nl-NL"/>
        </w:rPr>
        <w:t>divers</w:t>
      </w:r>
      <w:r w:rsidR="002A0CBA">
        <w:rPr>
          <w:rFonts w:ascii="Poppins" w:eastAsia="Poppins" w:hAnsi="Poppins" w:cs="Poppins"/>
          <w:b w:val="0"/>
          <w:bCs w:val="0"/>
          <w:sz w:val="20"/>
          <w:lang w:eastAsia="nl-NL"/>
        </w:rPr>
        <w:t>iteits-</w:t>
      </w:r>
      <w:r w:rsidR="002A0CBA" w:rsidRPr="22BCBC55">
        <w:rPr>
          <w:rFonts w:ascii="Poppins" w:eastAsia="Poppins" w:hAnsi="Poppins" w:cs="Poppins"/>
          <w:b w:val="0"/>
          <w:bCs w:val="0"/>
          <w:sz w:val="20"/>
          <w:lang w:eastAsia="nl-NL"/>
        </w:rPr>
        <w:t>sensitieve</w:t>
      </w:r>
      <w:r w:rsidRPr="22BCBC55">
        <w:rPr>
          <w:rFonts w:ascii="Poppins" w:eastAsia="Poppins" w:hAnsi="Poppins" w:cs="Poppins"/>
          <w:b w:val="0"/>
          <w:bCs w:val="0"/>
          <w:sz w:val="20"/>
          <w:lang w:eastAsia="nl-NL"/>
        </w:rPr>
        <w:t xml:space="preserve"> zorg?</w:t>
      </w:r>
    </w:p>
    <w:p w14:paraId="5DF6A735" w14:textId="0340F949"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Gezondheidsvaardigheden</w:t>
      </w:r>
      <w:r w:rsidR="00EC5582">
        <w:br/>
      </w:r>
      <w:r w:rsidRPr="22BCBC55">
        <w:rPr>
          <w:rFonts w:ascii="Poppins" w:eastAsia="Poppins" w:hAnsi="Poppins" w:cs="Poppins"/>
          <w:b w:val="0"/>
          <w:bCs w:val="0"/>
          <w:sz w:val="20"/>
          <w:lang w:eastAsia="nl-NL"/>
        </w:rPr>
        <w:t xml:space="preserve"> Beschrijf een situatie waarin </w:t>
      </w:r>
      <w:r w:rsidR="002A0CBA">
        <w:rPr>
          <w:rFonts w:ascii="Poppins" w:eastAsia="Poppins" w:hAnsi="Poppins" w:cs="Poppins"/>
          <w:b w:val="0"/>
          <w:bCs w:val="0"/>
          <w:sz w:val="20"/>
          <w:lang w:eastAsia="nl-NL"/>
        </w:rPr>
        <w:t xml:space="preserve">(beperkte) </w:t>
      </w:r>
      <w:r w:rsidRPr="22BCBC55">
        <w:rPr>
          <w:rFonts w:ascii="Poppins" w:eastAsia="Poppins" w:hAnsi="Poppins" w:cs="Poppins"/>
          <w:b w:val="0"/>
          <w:bCs w:val="0"/>
          <w:sz w:val="20"/>
          <w:lang w:eastAsia="nl-NL"/>
        </w:rPr>
        <w:t>gezondheidsvaardigheden van een zorgvrager een rol speelden.</w:t>
      </w:r>
    </w:p>
    <w:p w14:paraId="1AFD214C" w14:textId="7B1BC21C"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Geef kort je observatie.</w:t>
      </w:r>
    </w:p>
    <w:p w14:paraId="1C1F6791" w14:textId="72030BA2"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Analyseer: hoe sluit dit aan bij theorie en literatuur over gezondheidsvaardigheden?</w:t>
      </w:r>
    </w:p>
    <w:p w14:paraId="1AAE145B" w14:textId="6EA80F54"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Zorgmoment &amp; theorie</w:t>
      </w:r>
      <w:r w:rsidR="00EC5582">
        <w:br/>
      </w:r>
      <w:r w:rsidRPr="22BCBC55">
        <w:rPr>
          <w:rFonts w:ascii="Poppins" w:eastAsia="Poppins" w:hAnsi="Poppins" w:cs="Poppins"/>
          <w:b w:val="0"/>
          <w:bCs w:val="0"/>
          <w:sz w:val="20"/>
          <w:lang w:eastAsia="nl-NL"/>
        </w:rPr>
        <w:t>Werk je gekozen zorgmoment uit (uit deel B).</w:t>
      </w:r>
    </w:p>
    <w:p w14:paraId="706E6371" w14:textId="323C7617"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Leg een koppeling met de theorie uit de lessen VTV, CoVa en AFP.</w:t>
      </w:r>
    </w:p>
    <w:p w14:paraId="23FB71D6" w14:textId="6D851F7D"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Benoem wat je hierin hebt geleerd.</w:t>
      </w:r>
    </w:p>
    <w:p w14:paraId="71B271F7" w14:textId="4060F0FF"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Zelfmanagement</w:t>
      </w:r>
      <w:r w:rsidR="00EC5582">
        <w:br/>
      </w:r>
      <w:r w:rsidRPr="22BCBC55">
        <w:rPr>
          <w:rFonts w:ascii="Poppins" w:eastAsia="Poppins" w:hAnsi="Poppins" w:cs="Poppins"/>
          <w:b w:val="0"/>
          <w:bCs w:val="0"/>
          <w:sz w:val="20"/>
          <w:lang w:eastAsia="nl-NL"/>
        </w:rPr>
        <w:t>Beschrijf een voorbeeld van zelfmanagementondersteuning dat je zelf hebt waargenomen.</w:t>
      </w:r>
    </w:p>
    <w:p w14:paraId="68C85957" w14:textId="394E63CC"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Vergelijk kort met je verwachting en observatie.</w:t>
      </w:r>
    </w:p>
    <w:p w14:paraId="038628ED" w14:textId="34561641"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Analyseer: hoe past dit voorbeeld in de theorie over zelfmanagement (medisch, rol, emotioneel</w:t>
      </w:r>
      <w:r w:rsidRPr="0B8B3DA1">
        <w:rPr>
          <w:rFonts w:ascii="Poppins" w:eastAsia="Poppins" w:hAnsi="Poppins" w:cs="Poppins"/>
          <w:b w:val="0"/>
          <w:bCs w:val="0"/>
          <w:sz w:val="20"/>
          <w:lang w:eastAsia="nl-NL"/>
        </w:rPr>
        <w:t>)</w:t>
      </w:r>
      <w:r w:rsidR="7292B988" w:rsidRPr="2875E32C">
        <w:rPr>
          <w:rFonts w:ascii="Poppins" w:eastAsia="Poppins" w:hAnsi="Poppins" w:cs="Poppins"/>
          <w:b w:val="0"/>
          <w:bCs w:val="0"/>
          <w:sz w:val="20"/>
          <w:lang w:eastAsia="nl-NL"/>
        </w:rPr>
        <w:t xml:space="preserve"> en onderbouw met relevante literatuur. </w:t>
      </w:r>
    </w:p>
    <w:p w14:paraId="543F5B08" w14:textId="620A2B32"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sz w:val="20"/>
          <w:lang w:eastAsia="nl-NL"/>
        </w:rPr>
        <w:t>Screenings- of meetinstrumenten</w:t>
      </w:r>
      <w:r w:rsidR="00EC5582">
        <w:br/>
      </w:r>
      <w:r w:rsidRPr="22BCBC55">
        <w:rPr>
          <w:rFonts w:ascii="Poppins" w:eastAsia="Poppins" w:hAnsi="Poppins" w:cs="Poppins"/>
          <w:b w:val="0"/>
          <w:bCs w:val="0"/>
          <w:sz w:val="20"/>
          <w:lang w:eastAsia="nl-NL"/>
        </w:rPr>
        <w:t xml:space="preserve">Noem </w:t>
      </w:r>
      <w:r w:rsidR="1B9CCE24" w:rsidRPr="22BCBC55">
        <w:rPr>
          <w:rFonts w:ascii="Poppins" w:eastAsia="Poppins" w:hAnsi="Poppins" w:cs="Poppins"/>
          <w:b w:val="0"/>
          <w:bCs w:val="0"/>
          <w:sz w:val="20"/>
          <w:lang w:eastAsia="nl-NL"/>
        </w:rPr>
        <w:t xml:space="preserve">minstens </w:t>
      </w:r>
      <w:r w:rsidRPr="22BCBC55">
        <w:rPr>
          <w:rFonts w:ascii="Poppins" w:eastAsia="Poppins" w:hAnsi="Poppins" w:cs="Poppins"/>
          <w:b w:val="0"/>
          <w:bCs w:val="0"/>
          <w:sz w:val="20"/>
          <w:lang w:eastAsia="nl-NL"/>
        </w:rPr>
        <w:t>één instrument dat je in de praktijk bent tegengekomen.</w:t>
      </w:r>
    </w:p>
    <w:p w14:paraId="047BAA6E" w14:textId="61A96626" w:rsidR="00EC5582" w:rsidRDefault="4A721A6F" w:rsidP="22BCBC55">
      <w:pPr>
        <w:pStyle w:val="Handtekening"/>
        <w:spacing w:before="0" w:after="0" w:line="259" w:lineRule="auto"/>
        <w:ind w:left="0"/>
        <w:rPr>
          <w:rFonts w:ascii="Poppins" w:eastAsia="Poppins" w:hAnsi="Poppins" w:cs="Poppins"/>
          <w:b w:val="0"/>
          <w:bCs w:val="0"/>
          <w:sz w:val="20"/>
          <w:lang w:eastAsia="nl-NL"/>
        </w:rPr>
      </w:pPr>
      <w:r w:rsidRPr="22BCBC55">
        <w:rPr>
          <w:rFonts w:ascii="Poppins" w:eastAsia="Poppins" w:hAnsi="Poppins" w:cs="Poppins"/>
          <w:b w:val="0"/>
          <w:bCs w:val="0"/>
          <w:sz w:val="20"/>
          <w:lang w:eastAsia="nl-NL"/>
        </w:rPr>
        <w:t>Beschrijf kort je observatie.</w:t>
      </w:r>
    </w:p>
    <w:p w14:paraId="4C16D01A" w14:textId="019D5BB2" w:rsidR="00EC5582" w:rsidRDefault="4A721A6F" w:rsidP="22BCBC55">
      <w:pPr>
        <w:pStyle w:val="Handtekening"/>
        <w:spacing w:before="0" w:after="0" w:line="259" w:lineRule="auto"/>
        <w:ind w:left="0"/>
        <w:rPr>
          <w:rFonts w:ascii="Poppins" w:eastAsia="Poppins" w:hAnsi="Poppins" w:cs="Poppins"/>
          <w:b w:val="0"/>
          <w:sz w:val="20"/>
          <w:lang w:eastAsia="nl-NL"/>
        </w:rPr>
      </w:pPr>
      <w:r w:rsidRPr="22BCBC55">
        <w:rPr>
          <w:rFonts w:ascii="Poppins" w:eastAsia="Poppins" w:hAnsi="Poppins" w:cs="Poppins"/>
          <w:b w:val="0"/>
          <w:bCs w:val="0"/>
          <w:sz w:val="20"/>
          <w:lang w:eastAsia="nl-NL"/>
        </w:rPr>
        <w:t xml:space="preserve">Analyseer: waarom is dit belangrijk voor veilige zorg en </w:t>
      </w:r>
      <w:r w:rsidR="1BE69A56" w:rsidRPr="1D11C0E4">
        <w:rPr>
          <w:rFonts w:ascii="Poppins" w:eastAsia="Poppins" w:hAnsi="Poppins" w:cs="Poppins"/>
          <w:b w:val="0"/>
          <w:bCs w:val="0"/>
          <w:sz w:val="20"/>
          <w:lang w:eastAsia="nl-NL"/>
        </w:rPr>
        <w:t>onderbouw</w:t>
      </w:r>
      <w:r w:rsidRPr="22BCBC55">
        <w:rPr>
          <w:rFonts w:ascii="Poppins" w:eastAsia="Poppins" w:hAnsi="Poppins" w:cs="Poppins"/>
          <w:b w:val="0"/>
          <w:bCs w:val="0"/>
          <w:sz w:val="20"/>
          <w:lang w:eastAsia="nl-NL"/>
        </w:rPr>
        <w:t xml:space="preserve"> </w:t>
      </w:r>
      <w:r w:rsidR="1BE69A56" w:rsidRPr="5ECE6A4E">
        <w:rPr>
          <w:rFonts w:ascii="Poppins" w:eastAsia="Poppins" w:hAnsi="Poppins" w:cs="Poppins"/>
          <w:b w:val="0"/>
          <w:bCs w:val="0"/>
          <w:sz w:val="20"/>
          <w:lang w:eastAsia="nl-NL"/>
        </w:rPr>
        <w:t xml:space="preserve">met </w:t>
      </w:r>
      <w:r w:rsidR="1BE69A56" w:rsidRPr="3EA29CC5">
        <w:rPr>
          <w:rFonts w:ascii="Poppins" w:eastAsia="Poppins" w:hAnsi="Poppins" w:cs="Poppins"/>
          <w:b w:val="0"/>
          <w:bCs w:val="0"/>
          <w:sz w:val="20"/>
          <w:lang w:eastAsia="nl-NL"/>
        </w:rPr>
        <w:t xml:space="preserve">relevante </w:t>
      </w:r>
      <w:r w:rsidRPr="3EA29CC5">
        <w:rPr>
          <w:rFonts w:ascii="Poppins" w:eastAsia="Poppins" w:hAnsi="Poppins" w:cs="Poppins"/>
          <w:b w:val="0"/>
          <w:bCs w:val="0"/>
          <w:sz w:val="20"/>
          <w:lang w:eastAsia="nl-NL"/>
        </w:rPr>
        <w:t>literatuur</w:t>
      </w:r>
      <w:r w:rsidR="731AF432" w:rsidRPr="3EA29CC5">
        <w:rPr>
          <w:rFonts w:ascii="Poppins" w:eastAsia="Poppins" w:hAnsi="Poppins" w:cs="Poppins"/>
          <w:b w:val="0"/>
          <w:bCs w:val="0"/>
          <w:sz w:val="20"/>
          <w:lang w:eastAsia="nl-NL"/>
        </w:rPr>
        <w:t>.</w:t>
      </w:r>
    </w:p>
    <w:p w14:paraId="0D3C4663" w14:textId="77777777" w:rsidR="00A07441" w:rsidRPr="00B20312" w:rsidRDefault="00A07441" w:rsidP="00A07441">
      <w:pPr>
        <w:spacing w:before="0" w:after="0"/>
        <w:rPr>
          <w:rFonts w:ascii="Poppins" w:eastAsia="Poppins" w:hAnsi="Poppins" w:cs="Poppins"/>
          <w:i/>
          <w:color w:val="auto"/>
          <w:sz w:val="20"/>
        </w:rPr>
      </w:pPr>
    </w:p>
    <w:p w14:paraId="4DE14782" w14:textId="77777777" w:rsidR="005B292C" w:rsidRPr="005B292C" w:rsidRDefault="005B292C" w:rsidP="22BCBC55">
      <w:pPr>
        <w:spacing w:before="0" w:after="0"/>
        <w:ind w:left="0"/>
        <w:rPr>
          <w:rFonts w:ascii="Poppins" w:eastAsia="Poppins" w:hAnsi="Poppins" w:cs="Poppins"/>
          <w:i/>
          <w:color w:val="auto"/>
          <w:sz w:val="20"/>
        </w:rPr>
      </w:pPr>
    </w:p>
    <w:sectPr w:rsidR="005B292C" w:rsidRPr="005B292C" w:rsidSect="00AA516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551F" w14:textId="77777777" w:rsidR="00EB1FC9" w:rsidRDefault="00EB1FC9" w:rsidP="00A66B18">
      <w:pPr>
        <w:spacing w:before="0" w:after="0"/>
      </w:pPr>
      <w:r>
        <w:separator/>
      </w:r>
    </w:p>
  </w:endnote>
  <w:endnote w:type="continuationSeparator" w:id="0">
    <w:p w14:paraId="79CC06F8" w14:textId="77777777" w:rsidR="00EB1FC9" w:rsidRDefault="00EB1FC9" w:rsidP="00A66B18">
      <w:pPr>
        <w:spacing w:before="0" w:after="0"/>
      </w:pPr>
      <w:r>
        <w:continuationSeparator/>
      </w:r>
    </w:p>
  </w:endnote>
  <w:endnote w:type="continuationNotice" w:id="1">
    <w:p w14:paraId="2657F988" w14:textId="77777777" w:rsidR="00EB1FC9" w:rsidRDefault="00EB1F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Poppins">
    <w:panose1 w:val="00000500000000000000"/>
    <w:charset w:val="00"/>
    <w:family w:val="auto"/>
    <w:pitch w:val="variable"/>
    <w:sig w:usb0="00008007" w:usb1="00000000" w:usb2="00000000" w:usb3="00000000" w:csb0="00000093" w:csb1="00000000"/>
  </w:font>
  <w:font w:name="HGGothic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1AD6" w14:textId="77777777" w:rsidR="00EB1FC9" w:rsidRDefault="00EB1FC9" w:rsidP="00A66B18">
      <w:pPr>
        <w:spacing w:before="0" w:after="0"/>
      </w:pPr>
      <w:r>
        <w:separator/>
      </w:r>
    </w:p>
  </w:footnote>
  <w:footnote w:type="continuationSeparator" w:id="0">
    <w:p w14:paraId="02330F0C" w14:textId="77777777" w:rsidR="00EB1FC9" w:rsidRDefault="00EB1FC9" w:rsidP="00A66B18">
      <w:pPr>
        <w:spacing w:before="0" w:after="0"/>
      </w:pPr>
      <w:r>
        <w:continuationSeparator/>
      </w:r>
    </w:p>
  </w:footnote>
  <w:footnote w:type="continuationNotice" w:id="1">
    <w:p w14:paraId="339FEB7A" w14:textId="77777777" w:rsidR="00EB1FC9" w:rsidRDefault="00EB1FC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D252"/>
    <w:multiLevelType w:val="hybridMultilevel"/>
    <w:tmpl w:val="FFFFFFFF"/>
    <w:lvl w:ilvl="0" w:tplc="06540EDC">
      <w:start w:val="1"/>
      <w:numFmt w:val="decimal"/>
      <w:lvlText w:val="%1."/>
      <w:lvlJc w:val="left"/>
      <w:pPr>
        <w:ind w:left="720" w:hanging="360"/>
      </w:pPr>
    </w:lvl>
    <w:lvl w:ilvl="1" w:tplc="4CDE6250">
      <w:start w:val="1"/>
      <w:numFmt w:val="lowerLetter"/>
      <w:lvlText w:val="%2."/>
      <w:lvlJc w:val="left"/>
      <w:pPr>
        <w:ind w:left="1440" w:hanging="360"/>
      </w:pPr>
    </w:lvl>
    <w:lvl w:ilvl="2" w:tplc="1436D146">
      <w:start w:val="1"/>
      <w:numFmt w:val="lowerRoman"/>
      <w:lvlText w:val="%3."/>
      <w:lvlJc w:val="right"/>
      <w:pPr>
        <w:ind w:left="2160" w:hanging="180"/>
      </w:pPr>
    </w:lvl>
    <w:lvl w:ilvl="3" w:tplc="16FE8A76">
      <w:start w:val="1"/>
      <w:numFmt w:val="decimal"/>
      <w:lvlText w:val="%4."/>
      <w:lvlJc w:val="left"/>
      <w:pPr>
        <w:ind w:left="2880" w:hanging="360"/>
      </w:pPr>
    </w:lvl>
    <w:lvl w:ilvl="4" w:tplc="339C3710">
      <w:start w:val="1"/>
      <w:numFmt w:val="lowerLetter"/>
      <w:lvlText w:val="%5."/>
      <w:lvlJc w:val="left"/>
      <w:pPr>
        <w:ind w:left="3600" w:hanging="360"/>
      </w:pPr>
    </w:lvl>
    <w:lvl w:ilvl="5" w:tplc="B9F20776">
      <w:start w:val="1"/>
      <w:numFmt w:val="lowerRoman"/>
      <w:lvlText w:val="%6."/>
      <w:lvlJc w:val="right"/>
      <w:pPr>
        <w:ind w:left="4320" w:hanging="180"/>
      </w:pPr>
    </w:lvl>
    <w:lvl w:ilvl="6" w:tplc="AA483032">
      <w:start w:val="1"/>
      <w:numFmt w:val="decimal"/>
      <w:lvlText w:val="%7."/>
      <w:lvlJc w:val="left"/>
      <w:pPr>
        <w:ind w:left="5040" w:hanging="360"/>
      </w:pPr>
    </w:lvl>
    <w:lvl w:ilvl="7" w:tplc="4F48CB58">
      <w:start w:val="1"/>
      <w:numFmt w:val="lowerLetter"/>
      <w:lvlText w:val="%8."/>
      <w:lvlJc w:val="left"/>
      <w:pPr>
        <w:ind w:left="5760" w:hanging="360"/>
      </w:pPr>
    </w:lvl>
    <w:lvl w:ilvl="8" w:tplc="AA9CA4BC">
      <w:start w:val="1"/>
      <w:numFmt w:val="lowerRoman"/>
      <w:lvlText w:val="%9."/>
      <w:lvlJc w:val="right"/>
      <w:pPr>
        <w:ind w:left="6480" w:hanging="180"/>
      </w:pPr>
    </w:lvl>
  </w:abstractNum>
  <w:abstractNum w:abstractNumId="1" w15:restartNumberingAfterBreak="0">
    <w:nsid w:val="0FDB045B"/>
    <w:multiLevelType w:val="hybridMultilevel"/>
    <w:tmpl w:val="ACB641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FB73D0"/>
    <w:multiLevelType w:val="hybridMultilevel"/>
    <w:tmpl w:val="FFFFFFFF"/>
    <w:lvl w:ilvl="0" w:tplc="D03E5E32">
      <w:start w:val="1"/>
      <w:numFmt w:val="bullet"/>
      <w:lvlText w:val=""/>
      <w:lvlJc w:val="left"/>
      <w:pPr>
        <w:ind w:left="1080" w:hanging="360"/>
      </w:pPr>
      <w:rPr>
        <w:rFonts w:ascii="Symbol" w:hAnsi="Symbol" w:hint="default"/>
      </w:rPr>
    </w:lvl>
    <w:lvl w:ilvl="1" w:tplc="FB602E6E">
      <w:start w:val="1"/>
      <w:numFmt w:val="bullet"/>
      <w:lvlText w:val="o"/>
      <w:lvlJc w:val="left"/>
      <w:pPr>
        <w:ind w:left="1800" w:hanging="360"/>
      </w:pPr>
      <w:rPr>
        <w:rFonts w:ascii="Courier New" w:hAnsi="Courier New" w:hint="default"/>
      </w:rPr>
    </w:lvl>
    <w:lvl w:ilvl="2" w:tplc="917CA67C">
      <w:start w:val="1"/>
      <w:numFmt w:val="bullet"/>
      <w:lvlText w:val=""/>
      <w:lvlJc w:val="left"/>
      <w:pPr>
        <w:ind w:left="2520" w:hanging="360"/>
      </w:pPr>
      <w:rPr>
        <w:rFonts w:ascii="Wingdings" w:hAnsi="Wingdings" w:hint="default"/>
      </w:rPr>
    </w:lvl>
    <w:lvl w:ilvl="3" w:tplc="59D80896">
      <w:start w:val="1"/>
      <w:numFmt w:val="bullet"/>
      <w:lvlText w:val=""/>
      <w:lvlJc w:val="left"/>
      <w:pPr>
        <w:ind w:left="3240" w:hanging="360"/>
      </w:pPr>
      <w:rPr>
        <w:rFonts w:ascii="Symbol" w:hAnsi="Symbol" w:hint="default"/>
      </w:rPr>
    </w:lvl>
    <w:lvl w:ilvl="4" w:tplc="A7C6D584">
      <w:start w:val="1"/>
      <w:numFmt w:val="bullet"/>
      <w:lvlText w:val="o"/>
      <w:lvlJc w:val="left"/>
      <w:pPr>
        <w:ind w:left="3960" w:hanging="360"/>
      </w:pPr>
      <w:rPr>
        <w:rFonts w:ascii="Courier New" w:hAnsi="Courier New" w:hint="default"/>
      </w:rPr>
    </w:lvl>
    <w:lvl w:ilvl="5" w:tplc="C868C6FC">
      <w:start w:val="1"/>
      <w:numFmt w:val="bullet"/>
      <w:lvlText w:val=""/>
      <w:lvlJc w:val="left"/>
      <w:pPr>
        <w:ind w:left="4680" w:hanging="360"/>
      </w:pPr>
      <w:rPr>
        <w:rFonts w:ascii="Wingdings" w:hAnsi="Wingdings" w:hint="default"/>
      </w:rPr>
    </w:lvl>
    <w:lvl w:ilvl="6" w:tplc="569E744C">
      <w:start w:val="1"/>
      <w:numFmt w:val="bullet"/>
      <w:lvlText w:val=""/>
      <w:lvlJc w:val="left"/>
      <w:pPr>
        <w:ind w:left="5400" w:hanging="360"/>
      </w:pPr>
      <w:rPr>
        <w:rFonts w:ascii="Symbol" w:hAnsi="Symbol" w:hint="default"/>
      </w:rPr>
    </w:lvl>
    <w:lvl w:ilvl="7" w:tplc="1AC097C6">
      <w:start w:val="1"/>
      <w:numFmt w:val="bullet"/>
      <w:lvlText w:val="o"/>
      <w:lvlJc w:val="left"/>
      <w:pPr>
        <w:ind w:left="6120" w:hanging="360"/>
      </w:pPr>
      <w:rPr>
        <w:rFonts w:ascii="Courier New" w:hAnsi="Courier New" w:hint="default"/>
      </w:rPr>
    </w:lvl>
    <w:lvl w:ilvl="8" w:tplc="0CEE893E">
      <w:start w:val="1"/>
      <w:numFmt w:val="bullet"/>
      <w:lvlText w:val=""/>
      <w:lvlJc w:val="left"/>
      <w:pPr>
        <w:ind w:left="6840" w:hanging="360"/>
      </w:pPr>
      <w:rPr>
        <w:rFonts w:ascii="Wingdings" w:hAnsi="Wingdings" w:hint="default"/>
      </w:rPr>
    </w:lvl>
  </w:abstractNum>
  <w:abstractNum w:abstractNumId="3" w15:restartNumberingAfterBreak="0">
    <w:nsid w:val="1711198B"/>
    <w:multiLevelType w:val="multilevel"/>
    <w:tmpl w:val="52CCC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E65A2"/>
    <w:multiLevelType w:val="multilevel"/>
    <w:tmpl w:val="767A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4D722"/>
    <w:multiLevelType w:val="hybridMultilevel"/>
    <w:tmpl w:val="FFFFFFFF"/>
    <w:lvl w:ilvl="0" w:tplc="F64C86DE">
      <w:start w:val="1"/>
      <w:numFmt w:val="bullet"/>
      <w:lvlText w:val=""/>
      <w:lvlJc w:val="left"/>
      <w:pPr>
        <w:ind w:left="360" w:hanging="360"/>
      </w:pPr>
      <w:rPr>
        <w:rFonts w:ascii="Symbol" w:hAnsi="Symbol" w:hint="default"/>
      </w:rPr>
    </w:lvl>
    <w:lvl w:ilvl="1" w:tplc="96A4BAF8">
      <w:start w:val="1"/>
      <w:numFmt w:val="bullet"/>
      <w:lvlText w:val="o"/>
      <w:lvlJc w:val="left"/>
      <w:pPr>
        <w:ind w:left="1080" w:hanging="360"/>
      </w:pPr>
      <w:rPr>
        <w:rFonts w:ascii="Courier New" w:hAnsi="Courier New" w:hint="default"/>
      </w:rPr>
    </w:lvl>
    <w:lvl w:ilvl="2" w:tplc="4BE4D62E">
      <w:start w:val="1"/>
      <w:numFmt w:val="bullet"/>
      <w:lvlText w:val=""/>
      <w:lvlJc w:val="left"/>
      <w:pPr>
        <w:ind w:left="1800" w:hanging="360"/>
      </w:pPr>
      <w:rPr>
        <w:rFonts w:ascii="Wingdings" w:hAnsi="Wingdings" w:hint="default"/>
      </w:rPr>
    </w:lvl>
    <w:lvl w:ilvl="3" w:tplc="24C64042">
      <w:start w:val="1"/>
      <w:numFmt w:val="bullet"/>
      <w:lvlText w:val=""/>
      <w:lvlJc w:val="left"/>
      <w:pPr>
        <w:ind w:left="2520" w:hanging="360"/>
      </w:pPr>
      <w:rPr>
        <w:rFonts w:ascii="Symbol" w:hAnsi="Symbol" w:hint="default"/>
      </w:rPr>
    </w:lvl>
    <w:lvl w:ilvl="4" w:tplc="87681CD2">
      <w:start w:val="1"/>
      <w:numFmt w:val="bullet"/>
      <w:lvlText w:val="o"/>
      <w:lvlJc w:val="left"/>
      <w:pPr>
        <w:ind w:left="3240" w:hanging="360"/>
      </w:pPr>
      <w:rPr>
        <w:rFonts w:ascii="Courier New" w:hAnsi="Courier New" w:hint="default"/>
      </w:rPr>
    </w:lvl>
    <w:lvl w:ilvl="5" w:tplc="FC1EB39C">
      <w:start w:val="1"/>
      <w:numFmt w:val="bullet"/>
      <w:lvlText w:val=""/>
      <w:lvlJc w:val="left"/>
      <w:pPr>
        <w:ind w:left="3960" w:hanging="360"/>
      </w:pPr>
      <w:rPr>
        <w:rFonts w:ascii="Wingdings" w:hAnsi="Wingdings" w:hint="default"/>
      </w:rPr>
    </w:lvl>
    <w:lvl w:ilvl="6" w:tplc="00924084">
      <w:start w:val="1"/>
      <w:numFmt w:val="bullet"/>
      <w:lvlText w:val=""/>
      <w:lvlJc w:val="left"/>
      <w:pPr>
        <w:ind w:left="4680" w:hanging="360"/>
      </w:pPr>
      <w:rPr>
        <w:rFonts w:ascii="Symbol" w:hAnsi="Symbol" w:hint="default"/>
      </w:rPr>
    </w:lvl>
    <w:lvl w:ilvl="7" w:tplc="773A7510">
      <w:start w:val="1"/>
      <w:numFmt w:val="bullet"/>
      <w:lvlText w:val="o"/>
      <w:lvlJc w:val="left"/>
      <w:pPr>
        <w:ind w:left="5400" w:hanging="360"/>
      </w:pPr>
      <w:rPr>
        <w:rFonts w:ascii="Courier New" w:hAnsi="Courier New" w:hint="default"/>
      </w:rPr>
    </w:lvl>
    <w:lvl w:ilvl="8" w:tplc="54327FE8">
      <w:start w:val="1"/>
      <w:numFmt w:val="bullet"/>
      <w:lvlText w:val=""/>
      <w:lvlJc w:val="left"/>
      <w:pPr>
        <w:ind w:left="6120" w:hanging="360"/>
      </w:pPr>
      <w:rPr>
        <w:rFonts w:ascii="Wingdings" w:hAnsi="Wingdings" w:hint="default"/>
      </w:rPr>
    </w:lvl>
  </w:abstractNum>
  <w:abstractNum w:abstractNumId="6" w15:restartNumberingAfterBreak="0">
    <w:nsid w:val="230F1DBE"/>
    <w:multiLevelType w:val="multilevel"/>
    <w:tmpl w:val="C0145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A6017"/>
    <w:multiLevelType w:val="hybridMultilevel"/>
    <w:tmpl w:val="480EC0F2"/>
    <w:lvl w:ilvl="0" w:tplc="DD883532">
      <w:start w:val="1"/>
      <w:numFmt w:val="bullet"/>
      <w:lvlText w:val=""/>
      <w:lvlJc w:val="left"/>
      <w:pPr>
        <w:ind w:left="1080" w:hanging="360"/>
      </w:pPr>
      <w:rPr>
        <w:rFonts w:ascii="Wingdings" w:eastAsiaTheme="minorHAnsi" w:hAnsi="Wingdings" w:cs="Poppin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8AB70DD"/>
    <w:multiLevelType w:val="hybridMultilevel"/>
    <w:tmpl w:val="294A8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6E1FBC"/>
    <w:multiLevelType w:val="hybridMultilevel"/>
    <w:tmpl w:val="B73C1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1AA197"/>
    <w:multiLevelType w:val="hybridMultilevel"/>
    <w:tmpl w:val="FFFFFFFF"/>
    <w:lvl w:ilvl="0" w:tplc="E8A801B0">
      <w:start w:val="1"/>
      <w:numFmt w:val="decimal"/>
      <w:lvlText w:val="%1."/>
      <w:lvlJc w:val="left"/>
      <w:pPr>
        <w:ind w:left="1080" w:hanging="360"/>
      </w:pPr>
    </w:lvl>
    <w:lvl w:ilvl="1" w:tplc="2606007C">
      <w:start w:val="1"/>
      <w:numFmt w:val="lowerLetter"/>
      <w:lvlText w:val="%2."/>
      <w:lvlJc w:val="left"/>
      <w:pPr>
        <w:ind w:left="1800" w:hanging="360"/>
      </w:pPr>
    </w:lvl>
    <w:lvl w:ilvl="2" w:tplc="DFB25C0C">
      <w:start w:val="1"/>
      <w:numFmt w:val="lowerRoman"/>
      <w:lvlText w:val="%3."/>
      <w:lvlJc w:val="right"/>
      <w:pPr>
        <w:ind w:left="2520" w:hanging="180"/>
      </w:pPr>
    </w:lvl>
    <w:lvl w:ilvl="3" w:tplc="A014C268">
      <w:start w:val="1"/>
      <w:numFmt w:val="decimal"/>
      <w:lvlText w:val="%4."/>
      <w:lvlJc w:val="left"/>
      <w:pPr>
        <w:ind w:left="3240" w:hanging="360"/>
      </w:pPr>
    </w:lvl>
    <w:lvl w:ilvl="4" w:tplc="9B50E9AE">
      <w:start w:val="1"/>
      <w:numFmt w:val="lowerLetter"/>
      <w:lvlText w:val="%5."/>
      <w:lvlJc w:val="left"/>
      <w:pPr>
        <w:ind w:left="3960" w:hanging="360"/>
      </w:pPr>
    </w:lvl>
    <w:lvl w:ilvl="5" w:tplc="3CFAA19A">
      <w:start w:val="1"/>
      <w:numFmt w:val="lowerRoman"/>
      <w:lvlText w:val="%6."/>
      <w:lvlJc w:val="right"/>
      <w:pPr>
        <w:ind w:left="4680" w:hanging="180"/>
      </w:pPr>
    </w:lvl>
    <w:lvl w:ilvl="6" w:tplc="0C2EA102">
      <w:start w:val="1"/>
      <w:numFmt w:val="decimal"/>
      <w:lvlText w:val="%7."/>
      <w:lvlJc w:val="left"/>
      <w:pPr>
        <w:ind w:left="5400" w:hanging="360"/>
      </w:pPr>
    </w:lvl>
    <w:lvl w:ilvl="7" w:tplc="35FEC442">
      <w:start w:val="1"/>
      <w:numFmt w:val="lowerLetter"/>
      <w:lvlText w:val="%8."/>
      <w:lvlJc w:val="left"/>
      <w:pPr>
        <w:ind w:left="6120" w:hanging="360"/>
      </w:pPr>
    </w:lvl>
    <w:lvl w:ilvl="8" w:tplc="9E106BEE">
      <w:start w:val="1"/>
      <w:numFmt w:val="lowerRoman"/>
      <w:lvlText w:val="%9."/>
      <w:lvlJc w:val="right"/>
      <w:pPr>
        <w:ind w:left="6840" w:hanging="180"/>
      </w:pPr>
    </w:lvl>
  </w:abstractNum>
  <w:abstractNum w:abstractNumId="11" w15:restartNumberingAfterBreak="0">
    <w:nsid w:val="70E05575"/>
    <w:multiLevelType w:val="hybridMultilevel"/>
    <w:tmpl w:val="FFFFFFFF"/>
    <w:lvl w:ilvl="0" w:tplc="7890A43E">
      <w:start w:val="1"/>
      <w:numFmt w:val="decimal"/>
      <w:lvlText w:val="%1."/>
      <w:lvlJc w:val="left"/>
      <w:pPr>
        <w:ind w:left="1080" w:hanging="360"/>
      </w:pPr>
    </w:lvl>
    <w:lvl w:ilvl="1" w:tplc="824C3FD0">
      <w:start w:val="1"/>
      <w:numFmt w:val="lowerLetter"/>
      <w:lvlText w:val="%2."/>
      <w:lvlJc w:val="left"/>
      <w:pPr>
        <w:ind w:left="1800" w:hanging="360"/>
      </w:pPr>
    </w:lvl>
    <w:lvl w:ilvl="2" w:tplc="80CA4188">
      <w:start w:val="1"/>
      <w:numFmt w:val="lowerRoman"/>
      <w:lvlText w:val="%3."/>
      <w:lvlJc w:val="right"/>
      <w:pPr>
        <w:ind w:left="2520" w:hanging="180"/>
      </w:pPr>
    </w:lvl>
    <w:lvl w:ilvl="3" w:tplc="6688029A">
      <w:start w:val="1"/>
      <w:numFmt w:val="decimal"/>
      <w:lvlText w:val="%4."/>
      <w:lvlJc w:val="left"/>
      <w:pPr>
        <w:ind w:left="3240" w:hanging="360"/>
      </w:pPr>
    </w:lvl>
    <w:lvl w:ilvl="4" w:tplc="31BE98DE">
      <w:start w:val="1"/>
      <w:numFmt w:val="lowerLetter"/>
      <w:lvlText w:val="%5."/>
      <w:lvlJc w:val="left"/>
      <w:pPr>
        <w:ind w:left="3960" w:hanging="360"/>
      </w:pPr>
    </w:lvl>
    <w:lvl w:ilvl="5" w:tplc="FF0C18E4">
      <w:start w:val="1"/>
      <w:numFmt w:val="lowerRoman"/>
      <w:lvlText w:val="%6."/>
      <w:lvlJc w:val="right"/>
      <w:pPr>
        <w:ind w:left="4680" w:hanging="180"/>
      </w:pPr>
    </w:lvl>
    <w:lvl w:ilvl="6" w:tplc="3656CA2C">
      <w:start w:val="1"/>
      <w:numFmt w:val="decimal"/>
      <w:lvlText w:val="%7."/>
      <w:lvlJc w:val="left"/>
      <w:pPr>
        <w:ind w:left="5400" w:hanging="360"/>
      </w:pPr>
    </w:lvl>
    <w:lvl w:ilvl="7" w:tplc="A672E098">
      <w:start w:val="1"/>
      <w:numFmt w:val="lowerLetter"/>
      <w:lvlText w:val="%8."/>
      <w:lvlJc w:val="left"/>
      <w:pPr>
        <w:ind w:left="6120" w:hanging="360"/>
      </w:pPr>
    </w:lvl>
    <w:lvl w:ilvl="8" w:tplc="A508BB60">
      <w:start w:val="1"/>
      <w:numFmt w:val="lowerRoman"/>
      <w:lvlText w:val="%9."/>
      <w:lvlJc w:val="right"/>
      <w:pPr>
        <w:ind w:left="6840" w:hanging="180"/>
      </w:pPr>
    </w:lvl>
  </w:abstractNum>
  <w:abstractNum w:abstractNumId="12" w15:restartNumberingAfterBreak="0">
    <w:nsid w:val="750A5D6F"/>
    <w:multiLevelType w:val="hybridMultilevel"/>
    <w:tmpl w:val="49607BAE"/>
    <w:lvl w:ilvl="0" w:tplc="9D10D740">
      <w:start w:val="6"/>
      <w:numFmt w:val="bullet"/>
      <w:lvlText w:val="-"/>
      <w:lvlJc w:val="left"/>
      <w:pPr>
        <w:ind w:left="1800" w:hanging="360"/>
      </w:pPr>
      <w:rPr>
        <w:rFonts w:ascii="Poppins" w:hAnsi="Poppins" w:hint="default"/>
      </w:rPr>
    </w:lvl>
    <w:lvl w:ilvl="1" w:tplc="38C8A0E4" w:tentative="1">
      <w:start w:val="1"/>
      <w:numFmt w:val="bullet"/>
      <w:lvlText w:val="o"/>
      <w:lvlJc w:val="left"/>
      <w:pPr>
        <w:ind w:left="2520" w:hanging="360"/>
      </w:pPr>
      <w:rPr>
        <w:rFonts w:ascii="Courier New" w:hAnsi="Courier New" w:hint="default"/>
      </w:rPr>
    </w:lvl>
    <w:lvl w:ilvl="2" w:tplc="D96A3408" w:tentative="1">
      <w:start w:val="1"/>
      <w:numFmt w:val="bullet"/>
      <w:lvlText w:val=""/>
      <w:lvlJc w:val="left"/>
      <w:pPr>
        <w:ind w:left="3240" w:hanging="360"/>
      </w:pPr>
      <w:rPr>
        <w:rFonts w:ascii="Wingdings" w:hAnsi="Wingdings" w:hint="default"/>
      </w:rPr>
    </w:lvl>
    <w:lvl w:ilvl="3" w:tplc="88E64710" w:tentative="1">
      <w:start w:val="1"/>
      <w:numFmt w:val="bullet"/>
      <w:lvlText w:val=""/>
      <w:lvlJc w:val="left"/>
      <w:pPr>
        <w:ind w:left="3960" w:hanging="360"/>
      </w:pPr>
      <w:rPr>
        <w:rFonts w:ascii="Symbol" w:hAnsi="Symbol" w:hint="default"/>
      </w:rPr>
    </w:lvl>
    <w:lvl w:ilvl="4" w:tplc="B5423D5A" w:tentative="1">
      <w:start w:val="1"/>
      <w:numFmt w:val="bullet"/>
      <w:lvlText w:val="o"/>
      <w:lvlJc w:val="left"/>
      <w:pPr>
        <w:ind w:left="4680" w:hanging="360"/>
      </w:pPr>
      <w:rPr>
        <w:rFonts w:ascii="Courier New" w:hAnsi="Courier New" w:hint="default"/>
      </w:rPr>
    </w:lvl>
    <w:lvl w:ilvl="5" w:tplc="1EA024C2" w:tentative="1">
      <w:start w:val="1"/>
      <w:numFmt w:val="bullet"/>
      <w:lvlText w:val=""/>
      <w:lvlJc w:val="left"/>
      <w:pPr>
        <w:ind w:left="5400" w:hanging="360"/>
      </w:pPr>
      <w:rPr>
        <w:rFonts w:ascii="Wingdings" w:hAnsi="Wingdings" w:hint="default"/>
      </w:rPr>
    </w:lvl>
    <w:lvl w:ilvl="6" w:tplc="8C4A8DBA" w:tentative="1">
      <w:start w:val="1"/>
      <w:numFmt w:val="bullet"/>
      <w:lvlText w:val=""/>
      <w:lvlJc w:val="left"/>
      <w:pPr>
        <w:ind w:left="6120" w:hanging="360"/>
      </w:pPr>
      <w:rPr>
        <w:rFonts w:ascii="Symbol" w:hAnsi="Symbol" w:hint="default"/>
      </w:rPr>
    </w:lvl>
    <w:lvl w:ilvl="7" w:tplc="97064F8C" w:tentative="1">
      <w:start w:val="1"/>
      <w:numFmt w:val="bullet"/>
      <w:lvlText w:val="o"/>
      <w:lvlJc w:val="left"/>
      <w:pPr>
        <w:ind w:left="6840" w:hanging="360"/>
      </w:pPr>
      <w:rPr>
        <w:rFonts w:ascii="Courier New" w:hAnsi="Courier New" w:hint="default"/>
      </w:rPr>
    </w:lvl>
    <w:lvl w:ilvl="8" w:tplc="3ED612C4" w:tentative="1">
      <w:start w:val="1"/>
      <w:numFmt w:val="bullet"/>
      <w:lvlText w:val=""/>
      <w:lvlJc w:val="left"/>
      <w:pPr>
        <w:ind w:left="7560" w:hanging="360"/>
      </w:pPr>
      <w:rPr>
        <w:rFonts w:ascii="Wingdings" w:hAnsi="Wingdings" w:hint="default"/>
      </w:rPr>
    </w:lvl>
  </w:abstractNum>
  <w:abstractNum w:abstractNumId="13" w15:restartNumberingAfterBreak="0">
    <w:nsid w:val="79823A64"/>
    <w:multiLevelType w:val="multilevel"/>
    <w:tmpl w:val="BF9E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165523">
    <w:abstractNumId w:val="3"/>
  </w:num>
  <w:num w:numId="2" w16cid:durableId="1620602469">
    <w:abstractNumId w:val="8"/>
  </w:num>
  <w:num w:numId="3" w16cid:durableId="2115586783">
    <w:abstractNumId w:val="1"/>
  </w:num>
  <w:num w:numId="4" w16cid:durableId="1664312883">
    <w:abstractNumId w:val="13"/>
  </w:num>
  <w:num w:numId="5" w16cid:durableId="1534729257">
    <w:abstractNumId w:val="6"/>
  </w:num>
  <w:num w:numId="6" w16cid:durableId="618805909">
    <w:abstractNumId w:val="4"/>
  </w:num>
  <w:num w:numId="7" w16cid:durableId="868102966">
    <w:abstractNumId w:val="9"/>
  </w:num>
  <w:num w:numId="8" w16cid:durableId="368840527">
    <w:abstractNumId w:val="12"/>
  </w:num>
  <w:num w:numId="9" w16cid:durableId="1132943191">
    <w:abstractNumId w:val="7"/>
  </w:num>
  <w:num w:numId="10" w16cid:durableId="2005013665">
    <w:abstractNumId w:val="11"/>
  </w:num>
  <w:num w:numId="11" w16cid:durableId="882407370">
    <w:abstractNumId w:val="0"/>
  </w:num>
  <w:num w:numId="12" w16cid:durableId="1210803117">
    <w:abstractNumId w:val="2"/>
  </w:num>
  <w:num w:numId="13" w16cid:durableId="1662393940">
    <w:abstractNumId w:val="10"/>
  </w:num>
  <w:num w:numId="14" w16cid:durableId="108484221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41"/>
    <w:rsid w:val="00005EED"/>
    <w:rsid w:val="00023A0C"/>
    <w:rsid w:val="000274FA"/>
    <w:rsid w:val="00030C2F"/>
    <w:rsid w:val="00032CF5"/>
    <w:rsid w:val="00035453"/>
    <w:rsid w:val="0004366E"/>
    <w:rsid w:val="00043AFA"/>
    <w:rsid w:val="000532CF"/>
    <w:rsid w:val="00063515"/>
    <w:rsid w:val="00065155"/>
    <w:rsid w:val="00073435"/>
    <w:rsid w:val="00080F70"/>
    <w:rsid w:val="00083BAA"/>
    <w:rsid w:val="00096200"/>
    <w:rsid w:val="00097383"/>
    <w:rsid w:val="000A3F93"/>
    <w:rsid w:val="000A6D42"/>
    <w:rsid w:val="000D2A0F"/>
    <w:rsid w:val="000D37D7"/>
    <w:rsid w:val="000E66B1"/>
    <w:rsid w:val="000F0506"/>
    <w:rsid w:val="000F0B7E"/>
    <w:rsid w:val="000F10E6"/>
    <w:rsid w:val="000F7D03"/>
    <w:rsid w:val="0010000B"/>
    <w:rsid w:val="00100F30"/>
    <w:rsid w:val="00103777"/>
    <w:rsid w:val="0010680C"/>
    <w:rsid w:val="00110A38"/>
    <w:rsid w:val="001153AF"/>
    <w:rsid w:val="0011591D"/>
    <w:rsid w:val="00115C1B"/>
    <w:rsid w:val="00116062"/>
    <w:rsid w:val="00120AB6"/>
    <w:rsid w:val="0013229E"/>
    <w:rsid w:val="00134847"/>
    <w:rsid w:val="00134CC5"/>
    <w:rsid w:val="00135658"/>
    <w:rsid w:val="001360F9"/>
    <w:rsid w:val="00137698"/>
    <w:rsid w:val="001420E0"/>
    <w:rsid w:val="00146FD2"/>
    <w:rsid w:val="00150D50"/>
    <w:rsid w:val="001512E3"/>
    <w:rsid w:val="00151F77"/>
    <w:rsid w:val="00152B0B"/>
    <w:rsid w:val="001676EC"/>
    <w:rsid w:val="001766D6"/>
    <w:rsid w:val="00176C22"/>
    <w:rsid w:val="00176F8A"/>
    <w:rsid w:val="00187BB6"/>
    <w:rsid w:val="00191205"/>
    <w:rsid w:val="00192419"/>
    <w:rsid w:val="001A2B66"/>
    <w:rsid w:val="001A3498"/>
    <w:rsid w:val="001A7FEC"/>
    <w:rsid w:val="001C270D"/>
    <w:rsid w:val="001C5FAE"/>
    <w:rsid w:val="001C6BAE"/>
    <w:rsid w:val="001D51F3"/>
    <w:rsid w:val="001E1B1D"/>
    <w:rsid w:val="001E2320"/>
    <w:rsid w:val="001E5089"/>
    <w:rsid w:val="001F25C9"/>
    <w:rsid w:val="002010ED"/>
    <w:rsid w:val="002012A4"/>
    <w:rsid w:val="00202706"/>
    <w:rsid w:val="00204D10"/>
    <w:rsid w:val="00210F4B"/>
    <w:rsid w:val="00214E28"/>
    <w:rsid w:val="00224628"/>
    <w:rsid w:val="00236E7C"/>
    <w:rsid w:val="00236EA4"/>
    <w:rsid w:val="002476A5"/>
    <w:rsid w:val="002534FE"/>
    <w:rsid w:val="00255874"/>
    <w:rsid w:val="00257329"/>
    <w:rsid w:val="00262E3C"/>
    <w:rsid w:val="0026716E"/>
    <w:rsid w:val="00272937"/>
    <w:rsid w:val="002805D6"/>
    <w:rsid w:val="00282AEC"/>
    <w:rsid w:val="00283765"/>
    <w:rsid w:val="00296D9A"/>
    <w:rsid w:val="00297594"/>
    <w:rsid w:val="002A0CBA"/>
    <w:rsid w:val="002A733A"/>
    <w:rsid w:val="002B0F06"/>
    <w:rsid w:val="002C3842"/>
    <w:rsid w:val="002D3941"/>
    <w:rsid w:val="002E0B69"/>
    <w:rsid w:val="002E2020"/>
    <w:rsid w:val="002F56D7"/>
    <w:rsid w:val="00311826"/>
    <w:rsid w:val="00320427"/>
    <w:rsid w:val="00326EA7"/>
    <w:rsid w:val="00332B5D"/>
    <w:rsid w:val="003345AA"/>
    <w:rsid w:val="003470C9"/>
    <w:rsid w:val="00352B81"/>
    <w:rsid w:val="0035672F"/>
    <w:rsid w:val="00357FF8"/>
    <w:rsid w:val="003773DA"/>
    <w:rsid w:val="003837A0"/>
    <w:rsid w:val="003840D9"/>
    <w:rsid w:val="00394757"/>
    <w:rsid w:val="003A0150"/>
    <w:rsid w:val="003A41DC"/>
    <w:rsid w:val="003A784B"/>
    <w:rsid w:val="003B5141"/>
    <w:rsid w:val="003B6B76"/>
    <w:rsid w:val="003D4057"/>
    <w:rsid w:val="003D49DF"/>
    <w:rsid w:val="003D7868"/>
    <w:rsid w:val="003E24DF"/>
    <w:rsid w:val="003F1516"/>
    <w:rsid w:val="003F3290"/>
    <w:rsid w:val="0040186A"/>
    <w:rsid w:val="00404EE6"/>
    <w:rsid w:val="0041428F"/>
    <w:rsid w:val="00420B6E"/>
    <w:rsid w:val="004257FA"/>
    <w:rsid w:val="00426196"/>
    <w:rsid w:val="00427641"/>
    <w:rsid w:val="00433D70"/>
    <w:rsid w:val="00457C0D"/>
    <w:rsid w:val="00464EE6"/>
    <w:rsid w:val="00473D85"/>
    <w:rsid w:val="00476C35"/>
    <w:rsid w:val="00482BBD"/>
    <w:rsid w:val="004842DA"/>
    <w:rsid w:val="004873AF"/>
    <w:rsid w:val="00490153"/>
    <w:rsid w:val="00497A5C"/>
    <w:rsid w:val="004984DC"/>
    <w:rsid w:val="004A15AD"/>
    <w:rsid w:val="004A2B0D"/>
    <w:rsid w:val="004A4F6B"/>
    <w:rsid w:val="004B7887"/>
    <w:rsid w:val="004C37B5"/>
    <w:rsid w:val="004E0911"/>
    <w:rsid w:val="004E092C"/>
    <w:rsid w:val="004F1593"/>
    <w:rsid w:val="004F2601"/>
    <w:rsid w:val="005119D6"/>
    <w:rsid w:val="00521BB3"/>
    <w:rsid w:val="005221BF"/>
    <w:rsid w:val="0052283B"/>
    <w:rsid w:val="00524F1D"/>
    <w:rsid w:val="0053334B"/>
    <w:rsid w:val="0053523D"/>
    <w:rsid w:val="00542A24"/>
    <w:rsid w:val="00552BB8"/>
    <w:rsid w:val="00570469"/>
    <w:rsid w:val="00572254"/>
    <w:rsid w:val="00580A17"/>
    <w:rsid w:val="00582F5A"/>
    <w:rsid w:val="00586B30"/>
    <w:rsid w:val="00595F33"/>
    <w:rsid w:val="005B1DDF"/>
    <w:rsid w:val="005B23D4"/>
    <w:rsid w:val="005B292C"/>
    <w:rsid w:val="005B7430"/>
    <w:rsid w:val="005C0B5A"/>
    <w:rsid w:val="005C2210"/>
    <w:rsid w:val="005C2251"/>
    <w:rsid w:val="005D312F"/>
    <w:rsid w:val="005D3DA6"/>
    <w:rsid w:val="005D66D4"/>
    <w:rsid w:val="005E455D"/>
    <w:rsid w:val="005E5512"/>
    <w:rsid w:val="005F7D6D"/>
    <w:rsid w:val="00600E3B"/>
    <w:rsid w:val="00611BE9"/>
    <w:rsid w:val="006120A4"/>
    <w:rsid w:val="00612C58"/>
    <w:rsid w:val="00615018"/>
    <w:rsid w:val="0062123A"/>
    <w:rsid w:val="00626FC1"/>
    <w:rsid w:val="00630382"/>
    <w:rsid w:val="00636596"/>
    <w:rsid w:val="0064026B"/>
    <w:rsid w:val="00644B11"/>
    <w:rsid w:val="00646E75"/>
    <w:rsid w:val="00651B9C"/>
    <w:rsid w:val="00660E74"/>
    <w:rsid w:val="00672AC2"/>
    <w:rsid w:val="00672EB3"/>
    <w:rsid w:val="00676BFC"/>
    <w:rsid w:val="00697BA2"/>
    <w:rsid w:val="006A2F24"/>
    <w:rsid w:val="006A3C1B"/>
    <w:rsid w:val="006A44B6"/>
    <w:rsid w:val="006B38EA"/>
    <w:rsid w:val="006B5103"/>
    <w:rsid w:val="006C5A00"/>
    <w:rsid w:val="006D0AA8"/>
    <w:rsid w:val="006D7E16"/>
    <w:rsid w:val="006E4437"/>
    <w:rsid w:val="006F4C10"/>
    <w:rsid w:val="006F6F10"/>
    <w:rsid w:val="006F7714"/>
    <w:rsid w:val="00701EE2"/>
    <w:rsid w:val="007038E3"/>
    <w:rsid w:val="007227EF"/>
    <w:rsid w:val="00725AC5"/>
    <w:rsid w:val="00726C01"/>
    <w:rsid w:val="00741308"/>
    <w:rsid w:val="00744C1C"/>
    <w:rsid w:val="007461C6"/>
    <w:rsid w:val="00756825"/>
    <w:rsid w:val="00763A0B"/>
    <w:rsid w:val="00775C9B"/>
    <w:rsid w:val="00783E79"/>
    <w:rsid w:val="00786E42"/>
    <w:rsid w:val="00795A37"/>
    <w:rsid w:val="007A1B5B"/>
    <w:rsid w:val="007A7B43"/>
    <w:rsid w:val="007B060D"/>
    <w:rsid w:val="007B3FDF"/>
    <w:rsid w:val="007B5AE8"/>
    <w:rsid w:val="007B6E41"/>
    <w:rsid w:val="007C3781"/>
    <w:rsid w:val="007C5148"/>
    <w:rsid w:val="007C631B"/>
    <w:rsid w:val="007C7923"/>
    <w:rsid w:val="007D218E"/>
    <w:rsid w:val="007D42C7"/>
    <w:rsid w:val="007D6989"/>
    <w:rsid w:val="007D7081"/>
    <w:rsid w:val="007E685F"/>
    <w:rsid w:val="007E7287"/>
    <w:rsid w:val="007F5192"/>
    <w:rsid w:val="007F525E"/>
    <w:rsid w:val="007F7E6F"/>
    <w:rsid w:val="00803831"/>
    <w:rsid w:val="00804D92"/>
    <w:rsid w:val="008231D3"/>
    <w:rsid w:val="00825305"/>
    <w:rsid w:val="00825C30"/>
    <w:rsid w:val="00826066"/>
    <w:rsid w:val="008266E9"/>
    <w:rsid w:val="00827F4C"/>
    <w:rsid w:val="00831721"/>
    <w:rsid w:val="00831CDD"/>
    <w:rsid w:val="0083204C"/>
    <w:rsid w:val="00832A8B"/>
    <w:rsid w:val="00833A52"/>
    <w:rsid w:val="00834B6F"/>
    <w:rsid w:val="0083772C"/>
    <w:rsid w:val="0085049D"/>
    <w:rsid w:val="0085189E"/>
    <w:rsid w:val="00852F20"/>
    <w:rsid w:val="00860525"/>
    <w:rsid w:val="008623FE"/>
    <w:rsid w:val="00862A06"/>
    <w:rsid w:val="008656A9"/>
    <w:rsid w:val="0087757F"/>
    <w:rsid w:val="008A26ED"/>
    <w:rsid w:val="008A2C3A"/>
    <w:rsid w:val="008A5E42"/>
    <w:rsid w:val="008B6F0C"/>
    <w:rsid w:val="008B7658"/>
    <w:rsid w:val="008C4691"/>
    <w:rsid w:val="008C779E"/>
    <w:rsid w:val="008D5BC2"/>
    <w:rsid w:val="008D74D3"/>
    <w:rsid w:val="008F0D22"/>
    <w:rsid w:val="008F18FA"/>
    <w:rsid w:val="008F3001"/>
    <w:rsid w:val="008F3B5A"/>
    <w:rsid w:val="008F4AA8"/>
    <w:rsid w:val="008F5516"/>
    <w:rsid w:val="00903E54"/>
    <w:rsid w:val="0090747D"/>
    <w:rsid w:val="009107F0"/>
    <w:rsid w:val="00916536"/>
    <w:rsid w:val="009344C8"/>
    <w:rsid w:val="009348AD"/>
    <w:rsid w:val="00941543"/>
    <w:rsid w:val="009446CE"/>
    <w:rsid w:val="00944999"/>
    <w:rsid w:val="00955230"/>
    <w:rsid w:val="00957986"/>
    <w:rsid w:val="00961B50"/>
    <w:rsid w:val="00961D77"/>
    <w:rsid w:val="00970E47"/>
    <w:rsid w:val="0097545C"/>
    <w:rsid w:val="00977FC6"/>
    <w:rsid w:val="00982004"/>
    <w:rsid w:val="00987690"/>
    <w:rsid w:val="00987945"/>
    <w:rsid w:val="0099275A"/>
    <w:rsid w:val="009A4319"/>
    <w:rsid w:val="009B36E7"/>
    <w:rsid w:val="009D264E"/>
    <w:rsid w:val="009D35E9"/>
    <w:rsid w:val="009D7ACE"/>
    <w:rsid w:val="009E3A07"/>
    <w:rsid w:val="009F1023"/>
    <w:rsid w:val="009F466F"/>
    <w:rsid w:val="00A027D4"/>
    <w:rsid w:val="00A05568"/>
    <w:rsid w:val="00A07441"/>
    <w:rsid w:val="00A077C0"/>
    <w:rsid w:val="00A11498"/>
    <w:rsid w:val="00A13753"/>
    <w:rsid w:val="00A22736"/>
    <w:rsid w:val="00A227C8"/>
    <w:rsid w:val="00A24684"/>
    <w:rsid w:val="00A26780"/>
    <w:rsid w:val="00A26FE7"/>
    <w:rsid w:val="00A34751"/>
    <w:rsid w:val="00A365A6"/>
    <w:rsid w:val="00A3704A"/>
    <w:rsid w:val="00A40F45"/>
    <w:rsid w:val="00A53144"/>
    <w:rsid w:val="00A536CD"/>
    <w:rsid w:val="00A569AB"/>
    <w:rsid w:val="00A64324"/>
    <w:rsid w:val="00A66B18"/>
    <w:rsid w:val="00A6783B"/>
    <w:rsid w:val="00A7040A"/>
    <w:rsid w:val="00A7055D"/>
    <w:rsid w:val="00A901A9"/>
    <w:rsid w:val="00A96CF8"/>
    <w:rsid w:val="00A971DE"/>
    <w:rsid w:val="00AA089B"/>
    <w:rsid w:val="00AA0D57"/>
    <w:rsid w:val="00AA168E"/>
    <w:rsid w:val="00AA190D"/>
    <w:rsid w:val="00AA5166"/>
    <w:rsid w:val="00AB31C9"/>
    <w:rsid w:val="00AD7E88"/>
    <w:rsid w:val="00AE1388"/>
    <w:rsid w:val="00AF3982"/>
    <w:rsid w:val="00AF3F51"/>
    <w:rsid w:val="00AF500E"/>
    <w:rsid w:val="00B02FF7"/>
    <w:rsid w:val="00B030F2"/>
    <w:rsid w:val="00B16224"/>
    <w:rsid w:val="00B20312"/>
    <w:rsid w:val="00B226EE"/>
    <w:rsid w:val="00B50294"/>
    <w:rsid w:val="00B57D46"/>
    <w:rsid w:val="00B57D6E"/>
    <w:rsid w:val="00B61722"/>
    <w:rsid w:val="00B74143"/>
    <w:rsid w:val="00B93312"/>
    <w:rsid w:val="00B95024"/>
    <w:rsid w:val="00B954B6"/>
    <w:rsid w:val="00B96232"/>
    <w:rsid w:val="00B973FC"/>
    <w:rsid w:val="00B97764"/>
    <w:rsid w:val="00BA0ECA"/>
    <w:rsid w:val="00BA7E47"/>
    <w:rsid w:val="00BB3F8B"/>
    <w:rsid w:val="00BB4213"/>
    <w:rsid w:val="00BC1316"/>
    <w:rsid w:val="00BC23F4"/>
    <w:rsid w:val="00BC3D57"/>
    <w:rsid w:val="00BD14A3"/>
    <w:rsid w:val="00BD31FB"/>
    <w:rsid w:val="00BF686B"/>
    <w:rsid w:val="00C101BD"/>
    <w:rsid w:val="00C2190A"/>
    <w:rsid w:val="00C32170"/>
    <w:rsid w:val="00C356BE"/>
    <w:rsid w:val="00C40322"/>
    <w:rsid w:val="00C4214E"/>
    <w:rsid w:val="00C423E1"/>
    <w:rsid w:val="00C42EB0"/>
    <w:rsid w:val="00C43A20"/>
    <w:rsid w:val="00C44FF3"/>
    <w:rsid w:val="00C46DD1"/>
    <w:rsid w:val="00C4774D"/>
    <w:rsid w:val="00C6176D"/>
    <w:rsid w:val="00C63288"/>
    <w:rsid w:val="00C65125"/>
    <w:rsid w:val="00C65AA1"/>
    <w:rsid w:val="00C67CD5"/>
    <w:rsid w:val="00C701F7"/>
    <w:rsid w:val="00C70786"/>
    <w:rsid w:val="00C77334"/>
    <w:rsid w:val="00C90F9E"/>
    <w:rsid w:val="00C91A4A"/>
    <w:rsid w:val="00C94656"/>
    <w:rsid w:val="00CA2A4B"/>
    <w:rsid w:val="00CA5B75"/>
    <w:rsid w:val="00CA7074"/>
    <w:rsid w:val="00CB0DF4"/>
    <w:rsid w:val="00CB6C0B"/>
    <w:rsid w:val="00CD245E"/>
    <w:rsid w:val="00CE3AC6"/>
    <w:rsid w:val="00CE62D9"/>
    <w:rsid w:val="00CE7F85"/>
    <w:rsid w:val="00CF0D0D"/>
    <w:rsid w:val="00CF1798"/>
    <w:rsid w:val="00CF206A"/>
    <w:rsid w:val="00CF22CB"/>
    <w:rsid w:val="00CF349E"/>
    <w:rsid w:val="00D05C13"/>
    <w:rsid w:val="00D06493"/>
    <w:rsid w:val="00D0705F"/>
    <w:rsid w:val="00D10958"/>
    <w:rsid w:val="00D23D8C"/>
    <w:rsid w:val="00D43D7F"/>
    <w:rsid w:val="00D462DA"/>
    <w:rsid w:val="00D52865"/>
    <w:rsid w:val="00D62CA1"/>
    <w:rsid w:val="00D6625A"/>
    <w:rsid w:val="00D66593"/>
    <w:rsid w:val="00D666FC"/>
    <w:rsid w:val="00D73CD3"/>
    <w:rsid w:val="00D766E0"/>
    <w:rsid w:val="00D872DA"/>
    <w:rsid w:val="00D9340C"/>
    <w:rsid w:val="00DA7BEB"/>
    <w:rsid w:val="00DB3D96"/>
    <w:rsid w:val="00DB7043"/>
    <w:rsid w:val="00DC2604"/>
    <w:rsid w:val="00DE063E"/>
    <w:rsid w:val="00DE6DA2"/>
    <w:rsid w:val="00DF18E4"/>
    <w:rsid w:val="00DF2D30"/>
    <w:rsid w:val="00DF34B7"/>
    <w:rsid w:val="00E00235"/>
    <w:rsid w:val="00E01EEC"/>
    <w:rsid w:val="00E0449C"/>
    <w:rsid w:val="00E0482A"/>
    <w:rsid w:val="00E241E8"/>
    <w:rsid w:val="00E44B75"/>
    <w:rsid w:val="00E44E7B"/>
    <w:rsid w:val="00E46DEA"/>
    <w:rsid w:val="00E4786A"/>
    <w:rsid w:val="00E55D74"/>
    <w:rsid w:val="00E5765A"/>
    <w:rsid w:val="00E64380"/>
    <w:rsid w:val="00E6512E"/>
    <w:rsid w:val="00E6540C"/>
    <w:rsid w:val="00E73056"/>
    <w:rsid w:val="00E74C39"/>
    <w:rsid w:val="00E815CC"/>
    <w:rsid w:val="00E81E2A"/>
    <w:rsid w:val="00E868E8"/>
    <w:rsid w:val="00E87802"/>
    <w:rsid w:val="00EA34DC"/>
    <w:rsid w:val="00EA4FD2"/>
    <w:rsid w:val="00EA7DC7"/>
    <w:rsid w:val="00EB1FC9"/>
    <w:rsid w:val="00EC0E59"/>
    <w:rsid w:val="00EC17A7"/>
    <w:rsid w:val="00EC5582"/>
    <w:rsid w:val="00ED0AE5"/>
    <w:rsid w:val="00ED4E50"/>
    <w:rsid w:val="00EE0952"/>
    <w:rsid w:val="00EF6784"/>
    <w:rsid w:val="00F0143E"/>
    <w:rsid w:val="00F037A6"/>
    <w:rsid w:val="00F06294"/>
    <w:rsid w:val="00F11C71"/>
    <w:rsid w:val="00F24C78"/>
    <w:rsid w:val="00F27BC5"/>
    <w:rsid w:val="00F3013A"/>
    <w:rsid w:val="00F30E03"/>
    <w:rsid w:val="00F4265D"/>
    <w:rsid w:val="00F42A9D"/>
    <w:rsid w:val="00F458F9"/>
    <w:rsid w:val="00F502F8"/>
    <w:rsid w:val="00F51A41"/>
    <w:rsid w:val="00F5248F"/>
    <w:rsid w:val="00F56761"/>
    <w:rsid w:val="00F606AF"/>
    <w:rsid w:val="00F636BA"/>
    <w:rsid w:val="00F66F6D"/>
    <w:rsid w:val="00F67497"/>
    <w:rsid w:val="00F67996"/>
    <w:rsid w:val="00F72CCE"/>
    <w:rsid w:val="00F77E0E"/>
    <w:rsid w:val="00F8513C"/>
    <w:rsid w:val="00F90136"/>
    <w:rsid w:val="00F94534"/>
    <w:rsid w:val="00F97702"/>
    <w:rsid w:val="00FA23DE"/>
    <w:rsid w:val="00FA3C47"/>
    <w:rsid w:val="00FA57DA"/>
    <w:rsid w:val="00FB100E"/>
    <w:rsid w:val="00FB6C26"/>
    <w:rsid w:val="00FC2B09"/>
    <w:rsid w:val="00FD00F1"/>
    <w:rsid w:val="00FD1E86"/>
    <w:rsid w:val="00FE0F43"/>
    <w:rsid w:val="00FE236D"/>
    <w:rsid w:val="00FF26B0"/>
    <w:rsid w:val="00FF59AB"/>
    <w:rsid w:val="00FF74C1"/>
    <w:rsid w:val="019617E2"/>
    <w:rsid w:val="022C7C19"/>
    <w:rsid w:val="028FC66A"/>
    <w:rsid w:val="02DA15D4"/>
    <w:rsid w:val="04056163"/>
    <w:rsid w:val="05015D9F"/>
    <w:rsid w:val="05256D90"/>
    <w:rsid w:val="05B6B0BC"/>
    <w:rsid w:val="06527E2D"/>
    <w:rsid w:val="066DB561"/>
    <w:rsid w:val="088A4329"/>
    <w:rsid w:val="08999A33"/>
    <w:rsid w:val="09171F9C"/>
    <w:rsid w:val="09174355"/>
    <w:rsid w:val="09750E76"/>
    <w:rsid w:val="09D5CB95"/>
    <w:rsid w:val="0A4FF128"/>
    <w:rsid w:val="0A7F54F2"/>
    <w:rsid w:val="0B0BD2A1"/>
    <w:rsid w:val="0B8B3DA1"/>
    <w:rsid w:val="0BF93982"/>
    <w:rsid w:val="0C318CFC"/>
    <w:rsid w:val="0C786585"/>
    <w:rsid w:val="0C7E2C23"/>
    <w:rsid w:val="0C939D7B"/>
    <w:rsid w:val="0CD4E8FF"/>
    <w:rsid w:val="0CDE4374"/>
    <w:rsid w:val="0CEF76A8"/>
    <w:rsid w:val="0D0CA308"/>
    <w:rsid w:val="0D13FA56"/>
    <w:rsid w:val="0D1A018B"/>
    <w:rsid w:val="0DE4C196"/>
    <w:rsid w:val="0EB2E566"/>
    <w:rsid w:val="11A09DBE"/>
    <w:rsid w:val="11CA290B"/>
    <w:rsid w:val="11F0D104"/>
    <w:rsid w:val="11FC8D0F"/>
    <w:rsid w:val="125AF648"/>
    <w:rsid w:val="1266F657"/>
    <w:rsid w:val="12E4F0DA"/>
    <w:rsid w:val="138E8FA3"/>
    <w:rsid w:val="142FA240"/>
    <w:rsid w:val="145830FB"/>
    <w:rsid w:val="154D9FA7"/>
    <w:rsid w:val="155D2454"/>
    <w:rsid w:val="1630D90C"/>
    <w:rsid w:val="174E47A2"/>
    <w:rsid w:val="187C6699"/>
    <w:rsid w:val="18E8B355"/>
    <w:rsid w:val="194F0024"/>
    <w:rsid w:val="1995A448"/>
    <w:rsid w:val="19F920E2"/>
    <w:rsid w:val="1A153E19"/>
    <w:rsid w:val="1A63F09B"/>
    <w:rsid w:val="1AF784B9"/>
    <w:rsid w:val="1B9CCE24"/>
    <w:rsid w:val="1BA04CD9"/>
    <w:rsid w:val="1BE69A56"/>
    <w:rsid w:val="1C0725DA"/>
    <w:rsid w:val="1C440FA6"/>
    <w:rsid w:val="1CF04024"/>
    <w:rsid w:val="1D11C0E4"/>
    <w:rsid w:val="1D984BEC"/>
    <w:rsid w:val="1E44C86D"/>
    <w:rsid w:val="2020EB76"/>
    <w:rsid w:val="205EA995"/>
    <w:rsid w:val="207048F6"/>
    <w:rsid w:val="216C3C9C"/>
    <w:rsid w:val="225EBADC"/>
    <w:rsid w:val="22BCBC55"/>
    <w:rsid w:val="22EA55F4"/>
    <w:rsid w:val="22F45605"/>
    <w:rsid w:val="2319B1A8"/>
    <w:rsid w:val="23BA256B"/>
    <w:rsid w:val="2486DD18"/>
    <w:rsid w:val="24DE402F"/>
    <w:rsid w:val="251AF8E6"/>
    <w:rsid w:val="252F5895"/>
    <w:rsid w:val="25773885"/>
    <w:rsid w:val="25D32DAE"/>
    <w:rsid w:val="2647C155"/>
    <w:rsid w:val="274E7A30"/>
    <w:rsid w:val="27600967"/>
    <w:rsid w:val="27E94144"/>
    <w:rsid w:val="280A25DF"/>
    <w:rsid w:val="280C143F"/>
    <w:rsid w:val="283F4713"/>
    <w:rsid w:val="2875E32C"/>
    <w:rsid w:val="2906B0E8"/>
    <w:rsid w:val="297FE905"/>
    <w:rsid w:val="29C7AAB6"/>
    <w:rsid w:val="2A0BC5F7"/>
    <w:rsid w:val="2ADA07C4"/>
    <w:rsid w:val="2AE3E27E"/>
    <w:rsid w:val="2B73D486"/>
    <w:rsid w:val="2C3337F4"/>
    <w:rsid w:val="2D8AB6E1"/>
    <w:rsid w:val="2DD15F32"/>
    <w:rsid w:val="2E166D1E"/>
    <w:rsid w:val="2F4D0DAF"/>
    <w:rsid w:val="30B1C393"/>
    <w:rsid w:val="30B55C1D"/>
    <w:rsid w:val="31206900"/>
    <w:rsid w:val="313B0464"/>
    <w:rsid w:val="332D0114"/>
    <w:rsid w:val="33312248"/>
    <w:rsid w:val="33500955"/>
    <w:rsid w:val="33ADA797"/>
    <w:rsid w:val="340C8F05"/>
    <w:rsid w:val="34604DF9"/>
    <w:rsid w:val="347074AE"/>
    <w:rsid w:val="34EC02A4"/>
    <w:rsid w:val="35638EBB"/>
    <w:rsid w:val="35A6328C"/>
    <w:rsid w:val="35CCA1CE"/>
    <w:rsid w:val="36F03D6F"/>
    <w:rsid w:val="376BEE23"/>
    <w:rsid w:val="37F022B1"/>
    <w:rsid w:val="37F4C14A"/>
    <w:rsid w:val="382AC39C"/>
    <w:rsid w:val="38B12AC2"/>
    <w:rsid w:val="38B46A13"/>
    <w:rsid w:val="39BD3FEC"/>
    <w:rsid w:val="3A515859"/>
    <w:rsid w:val="3ADE57A9"/>
    <w:rsid w:val="3B3C79BC"/>
    <w:rsid w:val="3B5EE265"/>
    <w:rsid w:val="3C9030E9"/>
    <w:rsid w:val="3D8B1F6E"/>
    <w:rsid w:val="3E58B4B7"/>
    <w:rsid w:val="3E7CA086"/>
    <w:rsid w:val="3EA29CC5"/>
    <w:rsid w:val="3EC844F2"/>
    <w:rsid w:val="3EDFAB2C"/>
    <w:rsid w:val="3FB7EFE0"/>
    <w:rsid w:val="4131E05D"/>
    <w:rsid w:val="41F1901D"/>
    <w:rsid w:val="43051F37"/>
    <w:rsid w:val="430601FF"/>
    <w:rsid w:val="43908A28"/>
    <w:rsid w:val="445DB8A0"/>
    <w:rsid w:val="46C8AC84"/>
    <w:rsid w:val="4745A870"/>
    <w:rsid w:val="476222CB"/>
    <w:rsid w:val="47E0EA3A"/>
    <w:rsid w:val="482496D3"/>
    <w:rsid w:val="48471E09"/>
    <w:rsid w:val="485071DD"/>
    <w:rsid w:val="489977A8"/>
    <w:rsid w:val="48B973B1"/>
    <w:rsid w:val="48C4269F"/>
    <w:rsid w:val="48EEFAC0"/>
    <w:rsid w:val="49142005"/>
    <w:rsid w:val="49359CB7"/>
    <w:rsid w:val="49C20692"/>
    <w:rsid w:val="4A71483B"/>
    <w:rsid w:val="4A721A6F"/>
    <w:rsid w:val="4B225EB1"/>
    <w:rsid w:val="4C2235A8"/>
    <w:rsid w:val="4C444257"/>
    <w:rsid w:val="4CCC2D92"/>
    <w:rsid w:val="4D0DE729"/>
    <w:rsid w:val="4D186AF8"/>
    <w:rsid w:val="4DF194A5"/>
    <w:rsid w:val="4E8716A6"/>
    <w:rsid w:val="4EE935C2"/>
    <w:rsid w:val="4EF15ACA"/>
    <w:rsid w:val="4F899507"/>
    <w:rsid w:val="5005C812"/>
    <w:rsid w:val="507C7880"/>
    <w:rsid w:val="514C03C7"/>
    <w:rsid w:val="51B2A7F7"/>
    <w:rsid w:val="5518F929"/>
    <w:rsid w:val="569AD084"/>
    <w:rsid w:val="574093DB"/>
    <w:rsid w:val="5740E8E2"/>
    <w:rsid w:val="57E520B6"/>
    <w:rsid w:val="585336E7"/>
    <w:rsid w:val="59A00BCF"/>
    <w:rsid w:val="59E8FD7F"/>
    <w:rsid w:val="5A192A69"/>
    <w:rsid w:val="5A53B831"/>
    <w:rsid w:val="5B85DBEB"/>
    <w:rsid w:val="5BC1550D"/>
    <w:rsid w:val="5C0FC2CB"/>
    <w:rsid w:val="5E0575C4"/>
    <w:rsid w:val="5E4076F1"/>
    <w:rsid w:val="5ECE6A4E"/>
    <w:rsid w:val="61A9CFF5"/>
    <w:rsid w:val="61B66E66"/>
    <w:rsid w:val="61CCC2D2"/>
    <w:rsid w:val="62F33CBE"/>
    <w:rsid w:val="63718450"/>
    <w:rsid w:val="644BAEF1"/>
    <w:rsid w:val="6479FEEE"/>
    <w:rsid w:val="64E016FD"/>
    <w:rsid w:val="65ADDCF3"/>
    <w:rsid w:val="664DADAA"/>
    <w:rsid w:val="6671F0DF"/>
    <w:rsid w:val="66CB0410"/>
    <w:rsid w:val="6739753E"/>
    <w:rsid w:val="67A52555"/>
    <w:rsid w:val="67AA2E3A"/>
    <w:rsid w:val="684BC549"/>
    <w:rsid w:val="68985CF3"/>
    <w:rsid w:val="69E0F125"/>
    <w:rsid w:val="69FE2B8F"/>
    <w:rsid w:val="6A58ADBA"/>
    <w:rsid w:val="6A66F592"/>
    <w:rsid w:val="6C9079C7"/>
    <w:rsid w:val="6CB3F62F"/>
    <w:rsid w:val="6D6D3454"/>
    <w:rsid w:val="6E4F1BA1"/>
    <w:rsid w:val="6E95EC3D"/>
    <w:rsid w:val="6F579A00"/>
    <w:rsid w:val="700CCAFE"/>
    <w:rsid w:val="7065E3D9"/>
    <w:rsid w:val="70AEE897"/>
    <w:rsid w:val="70F4D1CD"/>
    <w:rsid w:val="71ADB23E"/>
    <w:rsid w:val="72336731"/>
    <w:rsid w:val="723C6841"/>
    <w:rsid w:val="7292B988"/>
    <w:rsid w:val="72CFCDD8"/>
    <w:rsid w:val="72EE6ECC"/>
    <w:rsid w:val="731AF432"/>
    <w:rsid w:val="73EC863E"/>
    <w:rsid w:val="756DF2A4"/>
    <w:rsid w:val="757E8A46"/>
    <w:rsid w:val="75F240C7"/>
    <w:rsid w:val="766E9FF6"/>
    <w:rsid w:val="7688BA1B"/>
    <w:rsid w:val="7737DE06"/>
    <w:rsid w:val="785019BF"/>
    <w:rsid w:val="7A12C64D"/>
    <w:rsid w:val="7AF6C37F"/>
    <w:rsid w:val="7B255627"/>
    <w:rsid w:val="7BFF6091"/>
    <w:rsid w:val="7C9908FE"/>
    <w:rsid w:val="7CB931EB"/>
    <w:rsid w:val="7D4C6F03"/>
    <w:rsid w:val="7E43CFC8"/>
    <w:rsid w:val="7E7A0F7F"/>
    <w:rsid w:val="7EB837F8"/>
    <w:rsid w:val="7F02B716"/>
    <w:rsid w:val="7F45B7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93A9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Standaard">
    <w:name w:val="Normal"/>
    <w:qFormat/>
    <w:rsid w:val="00A6783B"/>
    <w:pPr>
      <w:spacing w:before="40" w:after="360"/>
      <w:ind w:left="720" w:right="720"/>
    </w:pPr>
    <w:rPr>
      <w:rFonts w:eastAsiaTheme="minorHAnsi"/>
      <w:color w:val="595959" w:themeColor="text1" w:themeTint="A6"/>
      <w:kern w:val="20"/>
      <w:szCs w:val="20"/>
    </w:rPr>
  </w:style>
  <w:style w:type="paragraph" w:styleId="Kop1">
    <w:name w:val="heading 1"/>
    <w:basedOn w:val="Standaard"/>
    <w:next w:val="Standaard"/>
    <w:link w:val="Kop1Ch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Kop2">
    <w:name w:val="heading 2"/>
    <w:basedOn w:val="Standaard"/>
    <w:next w:val="Standaard"/>
    <w:link w:val="Kop2Ch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Geadresseerde">
    <w:name w:val="Geadresseerde"/>
    <w:basedOn w:val="Standaard"/>
    <w:uiPriority w:val="3"/>
    <w:qFormat/>
    <w:rsid w:val="00A66B18"/>
    <w:pPr>
      <w:spacing w:before="840" w:after="40"/>
    </w:pPr>
    <w:rPr>
      <w:b/>
      <w:bCs/>
      <w:color w:val="000000" w:themeColor="text1"/>
    </w:rPr>
  </w:style>
  <w:style w:type="paragraph" w:styleId="Aanhef">
    <w:name w:val="Salutation"/>
    <w:basedOn w:val="Standaard"/>
    <w:link w:val="AanhefChar"/>
    <w:uiPriority w:val="4"/>
    <w:unhideWhenUsed/>
    <w:qFormat/>
    <w:rsid w:val="00A66B18"/>
    <w:pPr>
      <w:spacing w:before="720"/>
    </w:pPr>
  </w:style>
  <w:style w:type="character" w:customStyle="1" w:styleId="AanhefChar">
    <w:name w:val="Aanhef Char"/>
    <w:basedOn w:val="Standaardalinea-lettertype"/>
    <w:link w:val="Aanhef"/>
    <w:uiPriority w:val="4"/>
    <w:rsid w:val="00A66B18"/>
    <w:rPr>
      <w:rFonts w:eastAsiaTheme="minorHAnsi"/>
      <w:color w:val="595959" w:themeColor="text1" w:themeTint="A6"/>
      <w:kern w:val="20"/>
      <w:sz w:val="20"/>
      <w:szCs w:val="20"/>
    </w:rPr>
  </w:style>
  <w:style w:type="paragraph" w:styleId="Afsluiting">
    <w:name w:val="Closing"/>
    <w:basedOn w:val="Standaard"/>
    <w:next w:val="Handtekening"/>
    <w:link w:val="AfsluitingChar"/>
    <w:uiPriority w:val="6"/>
    <w:unhideWhenUsed/>
    <w:qFormat/>
    <w:rsid w:val="00A6783B"/>
    <w:pPr>
      <w:spacing w:before="480" w:after="960"/>
    </w:pPr>
  </w:style>
  <w:style w:type="character" w:customStyle="1" w:styleId="AfsluitingChar">
    <w:name w:val="Afsluiting Char"/>
    <w:basedOn w:val="Standaardalinea-lettertype"/>
    <w:link w:val="Afsluiting"/>
    <w:uiPriority w:val="6"/>
    <w:rsid w:val="00A6783B"/>
    <w:rPr>
      <w:rFonts w:eastAsiaTheme="minorHAnsi"/>
      <w:color w:val="595959" w:themeColor="text1" w:themeTint="A6"/>
      <w:kern w:val="20"/>
      <w:szCs w:val="20"/>
    </w:rPr>
  </w:style>
  <w:style w:type="paragraph" w:styleId="Handtekening">
    <w:name w:val="Signature"/>
    <w:basedOn w:val="Standaard"/>
    <w:link w:val="HandtekeningChar"/>
    <w:uiPriority w:val="7"/>
    <w:unhideWhenUsed/>
    <w:qFormat/>
    <w:rsid w:val="00A6783B"/>
    <w:pPr>
      <w:contextualSpacing/>
    </w:pPr>
    <w:rPr>
      <w:b/>
      <w:bCs/>
      <w:color w:val="17406D" w:themeColor="accent1"/>
    </w:rPr>
  </w:style>
  <w:style w:type="character" w:customStyle="1" w:styleId="HandtekeningChar">
    <w:name w:val="Handtekening Char"/>
    <w:basedOn w:val="Standaardalinea-lettertype"/>
    <w:link w:val="Handtekening"/>
    <w:uiPriority w:val="7"/>
    <w:rsid w:val="00A6783B"/>
    <w:rPr>
      <w:rFonts w:eastAsiaTheme="minorHAnsi"/>
      <w:b/>
      <w:bCs/>
      <w:color w:val="17406D" w:themeColor="accent1"/>
      <w:kern w:val="20"/>
      <w:szCs w:val="20"/>
    </w:rPr>
  </w:style>
  <w:style w:type="paragraph" w:styleId="Koptekst">
    <w:name w:val="header"/>
    <w:basedOn w:val="Standaard"/>
    <w:link w:val="KoptekstChar"/>
    <w:uiPriority w:val="99"/>
    <w:unhideWhenUsed/>
    <w:rsid w:val="003E24DF"/>
    <w:pPr>
      <w:spacing w:after="0"/>
      <w:jc w:val="right"/>
    </w:pPr>
  </w:style>
  <w:style w:type="character" w:customStyle="1" w:styleId="KoptekstChar">
    <w:name w:val="Koptekst Char"/>
    <w:basedOn w:val="Standaardalinea-lettertype"/>
    <w:link w:val="Koptekst"/>
    <w:uiPriority w:val="99"/>
    <w:rsid w:val="003E24DF"/>
    <w:rPr>
      <w:rFonts w:eastAsiaTheme="minorHAnsi"/>
      <w:color w:val="595959" w:themeColor="text1" w:themeTint="A6"/>
      <w:kern w:val="20"/>
      <w:sz w:val="20"/>
      <w:szCs w:val="20"/>
    </w:rPr>
  </w:style>
  <w:style w:type="character" w:styleId="Zwaar">
    <w:name w:val="Strong"/>
    <w:basedOn w:val="Standaardalinea-lettertype"/>
    <w:uiPriority w:val="1"/>
    <w:semiHidden/>
    <w:rsid w:val="003E24DF"/>
    <w:rPr>
      <w:b/>
      <w:bCs/>
    </w:rPr>
  </w:style>
  <w:style w:type="paragraph" w:customStyle="1" w:styleId="Contactgegevens">
    <w:name w:val="Contactgegevens"/>
    <w:basedOn w:val="Standaard"/>
    <w:uiPriority w:val="1"/>
    <w:qFormat/>
    <w:rsid w:val="00A66B18"/>
    <w:pPr>
      <w:spacing w:before="0" w:after="0"/>
    </w:pPr>
    <w:rPr>
      <w:color w:val="FFFFFF" w:themeColor="background1"/>
    </w:rPr>
  </w:style>
  <w:style w:type="character" w:customStyle="1" w:styleId="Kop2Char">
    <w:name w:val="Kop 2 Char"/>
    <w:basedOn w:val="Standaardalinea-lettertype"/>
    <w:link w:val="Kop2"/>
    <w:uiPriority w:val="9"/>
    <w:rsid w:val="004A2B0D"/>
    <w:rPr>
      <w:rFonts w:asciiTheme="majorHAnsi" w:eastAsiaTheme="majorEastAsia" w:hAnsiTheme="majorHAnsi" w:cstheme="majorBidi"/>
      <w:color w:val="112F51" w:themeColor="accent1" w:themeShade="BF"/>
      <w:kern w:val="20"/>
      <w:sz w:val="26"/>
      <w:szCs w:val="26"/>
    </w:rPr>
  </w:style>
  <w:style w:type="paragraph" w:styleId="Normaalweb">
    <w:name w:val="Normal (Web)"/>
    <w:basedOn w:val="Standaard"/>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vantijdelijkeaanduiding">
    <w:name w:val="Placeholder Text"/>
    <w:basedOn w:val="Standaardalinea-lettertype"/>
    <w:uiPriority w:val="99"/>
    <w:semiHidden/>
    <w:rsid w:val="001766D6"/>
    <w:rPr>
      <w:color w:val="808080"/>
    </w:rPr>
  </w:style>
  <w:style w:type="paragraph" w:styleId="Voettekst">
    <w:name w:val="footer"/>
    <w:basedOn w:val="Standaard"/>
    <w:link w:val="VoettekstChar"/>
    <w:uiPriority w:val="99"/>
    <w:unhideWhenUsed/>
    <w:rsid w:val="00A66B18"/>
    <w:pPr>
      <w:tabs>
        <w:tab w:val="center" w:pos="4680"/>
        <w:tab w:val="right" w:pos="9360"/>
      </w:tabs>
      <w:spacing w:before="0" w:after="0"/>
    </w:pPr>
  </w:style>
  <w:style w:type="character" w:customStyle="1" w:styleId="VoettekstChar">
    <w:name w:val="Voettekst Char"/>
    <w:basedOn w:val="Standaardalinea-lettertype"/>
    <w:link w:val="Voettekst"/>
    <w:uiPriority w:val="99"/>
    <w:rsid w:val="00A66B18"/>
    <w:rPr>
      <w:rFonts w:eastAsiaTheme="minorHAnsi"/>
      <w:color w:val="595959" w:themeColor="text1" w:themeTint="A6"/>
      <w:kern w:val="20"/>
      <w:sz w:val="20"/>
      <w:szCs w:val="20"/>
    </w:rPr>
  </w:style>
  <w:style w:type="paragraph" w:customStyle="1" w:styleId="Logo">
    <w:name w:val="Logo"/>
    <w:basedOn w:val="Standaard"/>
    <w:next w:val="Standaard"/>
    <w:link w:val="Tekensvoor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Tekensvoorlogo">
    <w:name w:val="Tekens voor logo"/>
    <w:basedOn w:val="Standaardalinea-lettertype"/>
    <w:link w:val="Logo"/>
    <w:rsid w:val="00AA089B"/>
    <w:rPr>
      <w:rFonts w:eastAsiaTheme="minorHAnsi" w:hAnsi="Calibri"/>
      <w:b/>
      <w:bCs/>
      <w:color w:val="FFFFFF" w:themeColor="background1"/>
      <w:spacing w:val="120"/>
      <w:kern w:val="24"/>
      <w:sz w:val="44"/>
      <w:szCs w:val="48"/>
    </w:rPr>
  </w:style>
  <w:style w:type="paragraph" w:styleId="Lijstalinea">
    <w:name w:val="List Paragraph"/>
    <w:basedOn w:val="Standaard"/>
    <w:uiPriority w:val="34"/>
    <w:qFormat/>
    <w:rsid w:val="4E8716A6"/>
    <w:pPr>
      <w:contextualSpacing/>
    </w:pPr>
  </w:style>
  <w:style w:type="paragraph" w:styleId="Tekstopmerking">
    <w:name w:val="annotation text"/>
    <w:basedOn w:val="Standaard"/>
    <w:link w:val="TekstopmerkingChar"/>
    <w:uiPriority w:val="99"/>
    <w:unhideWhenUsed/>
    <w:rsid w:val="00725AC5"/>
    <w:pPr>
      <w:spacing w:before="0" w:after="160"/>
      <w:ind w:left="0" w:right="0"/>
    </w:pPr>
    <w:rPr>
      <w:rFonts w:ascii="Poppins" w:hAnsi="Poppins" w:cs="Poppins"/>
      <w:color w:val="auto"/>
      <w:kern w:val="2"/>
      <w:sz w:val="20"/>
      <w:lang w:val="en-US" w:eastAsia="en-US"/>
      <w14:ligatures w14:val="standardContextual"/>
    </w:rPr>
  </w:style>
  <w:style w:type="character" w:customStyle="1" w:styleId="TekstopmerkingChar">
    <w:name w:val="Tekst opmerking Char"/>
    <w:basedOn w:val="Standaardalinea-lettertype"/>
    <w:link w:val="Tekstopmerking"/>
    <w:uiPriority w:val="99"/>
    <w:rsid w:val="00725AC5"/>
    <w:rPr>
      <w:rFonts w:ascii="Poppins" w:eastAsiaTheme="minorHAnsi" w:hAnsi="Poppins" w:cs="Poppins"/>
      <w:kern w:val="2"/>
      <w:sz w:val="20"/>
      <w:szCs w:val="20"/>
      <w:lang w:val="en-US" w:eastAsia="en-US"/>
      <w14:ligatures w14:val="standardContextual"/>
    </w:rPr>
  </w:style>
  <w:style w:type="character" w:styleId="Verwijzingopmerking">
    <w:name w:val="annotation reference"/>
    <w:basedOn w:val="Standaardalinea-lettertype"/>
    <w:uiPriority w:val="99"/>
    <w:semiHidden/>
    <w:unhideWhenUsed/>
    <w:rsid w:val="00725AC5"/>
    <w:rPr>
      <w:sz w:val="16"/>
      <w:szCs w:val="16"/>
    </w:rPr>
  </w:style>
  <w:style w:type="paragraph" w:styleId="Onderwerpvanopmerking">
    <w:name w:val="annotation subject"/>
    <w:basedOn w:val="Tekstopmerking"/>
    <w:next w:val="Tekstopmerking"/>
    <w:link w:val="OnderwerpvanopmerkingChar"/>
    <w:uiPriority w:val="99"/>
    <w:semiHidden/>
    <w:unhideWhenUsed/>
    <w:rsid w:val="008F5516"/>
    <w:pPr>
      <w:spacing w:before="40" w:after="360"/>
      <w:ind w:left="720" w:right="720"/>
    </w:pPr>
    <w:rPr>
      <w:rFonts w:asciiTheme="minorHAnsi" w:hAnsiTheme="minorHAnsi" w:cstheme="minorBidi"/>
      <w:b/>
      <w:bCs/>
      <w:color w:val="595959" w:themeColor="text1" w:themeTint="A6"/>
      <w:kern w:val="20"/>
      <w:lang w:val="nl-NL" w:eastAsia="ja-JP"/>
      <w14:ligatures w14:val="none"/>
    </w:rPr>
  </w:style>
  <w:style w:type="character" w:customStyle="1" w:styleId="OnderwerpvanopmerkingChar">
    <w:name w:val="Onderwerp van opmerking Char"/>
    <w:basedOn w:val="TekstopmerkingChar"/>
    <w:link w:val="Onderwerpvanopmerking"/>
    <w:uiPriority w:val="99"/>
    <w:semiHidden/>
    <w:rsid w:val="008F5516"/>
    <w:rPr>
      <w:rFonts w:ascii="Poppins" w:eastAsiaTheme="minorHAnsi" w:hAnsi="Poppins" w:cs="Poppins"/>
      <w:b/>
      <w:bCs/>
      <w:color w:val="595959" w:themeColor="text1" w:themeTint="A6"/>
      <w:kern w:val="20"/>
      <w:sz w:val="20"/>
      <w:szCs w:val="20"/>
      <w:lang w:val="en-US" w:eastAsia="en-US"/>
      <w14:ligatures w14:val="standardContextual"/>
    </w:rPr>
  </w:style>
  <w:style w:type="paragraph" w:styleId="Revisie">
    <w:name w:val="Revision"/>
    <w:hidden/>
    <w:uiPriority w:val="99"/>
    <w:semiHidden/>
    <w:rsid w:val="000D2A0F"/>
    <w:rPr>
      <w:rFonts w:eastAsiaTheme="minorHAnsi"/>
      <w:color w:val="595959" w:themeColor="text1" w:themeTint="A6"/>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844">
      <w:bodyDiv w:val="1"/>
      <w:marLeft w:val="0"/>
      <w:marRight w:val="0"/>
      <w:marTop w:val="0"/>
      <w:marBottom w:val="0"/>
      <w:divBdr>
        <w:top w:val="none" w:sz="0" w:space="0" w:color="auto"/>
        <w:left w:val="none" w:sz="0" w:space="0" w:color="auto"/>
        <w:bottom w:val="none" w:sz="0" w:space="0" w:color="auto"/>
        <w:right w:val="none" w:sz="0" w:space="0" w:color="auto"/>
      </w:divBdr>
    </w:div>
    <w:div w:id="57438962">
      <w:bodyDiv w:val="1"/>
      <w:marLeft w:val="0"/>
      <w:marRight w:val="0"/>
      <w:marTop w:val="0"/>
      <w:marBottom w:val="0"/>
      <w:divBdr>
        <w:top w:val="none" w:sz="0" w:space="0" w:color="auto"/>
        <w:left w:val="none" w:sz="0" w:space="0" w:color="auto"/>
        <w:bottom w:val="none" w:sz="0" w:space="0" w:color="auto"/>
        <w:right w:val="none" w:sz="0" w:space="0" w:color="auto"/>
      </w:divBdr>
    </w:div>
    <w:div w:id="147747762">
      <w:bodyDiv w:val="1"/>
      <w:marLeft w:val="0"/>
      <w:marRight w:val="0"/>
      <w:marTop w:val="0"/>
      <w:marBottom w:val="0"/>
      <w:divBdr>
        <w:top w:val="none" w:sz="0" w:space="0" w:color="auto"/>
        <w:left w:val="none" w:sz="0" w:space="0" w:color="auto"/>
        <w:bottom w:val="none" w:sz="0" w:space="0" w:color="auto"/>
        <w:right w:val="none" w:sz="0" w:space="0" w:color="auto"/>
      </w:divBdr>
    </w:div>
    <w:div w:id="168566012">
      <w:bodyDiv w:val="1"/>
      <w:marLeft w:val="0"/>
      <w:marRight w:val="0"/>
      <w:marTop w:val="0"/>
      <w:marBottom w:val="0"/>
      <w:divBdr>
        <w:top w:val="none" w:sz="0" w:space="0" w:color="auto"/>
        <w:left w:val="none" w:sz="0" w:space="0" w:color="auto"/>
        <w:bottom w:val="none" w:sz="0" w:space="0" w:color="auto"/>
        <w:right w:val="none" w:sz="0" w:space="0" w:color="auto"/>
      </w:divBdr>
    </w:div>
    <w:div w:id="215896097">
      <w:bodyDiv w:val="1"/>
      <w:marLeft w:val="0"/>
      <w:marRight w:val="0"/>
      <w:marTop w:val="0"/>
      <w:marBottom w:val="0"/>
      <w:divBdr>
        <w:top w:val="none" w:sz="0" w:space="0" w:color="auto"/>
        <w:left w:val="none" w:sz="0" w:space="0" w:color="auto"/>
        <w:bottom w:val="none" w:sz="0" w:space="0" w:color="auto"/>
        <w:right w:val="none" w:sz="0" w:space="0" w:color="auto"/>
      </w:divBdr>
    </w:div>
    <w:div w:id="235825159">
      <w:bodyDiv w:val="1"/>
      <w:marLeft w:val="0"/>
      <w:marRight w:val="0"/>
      <w:marTop w:val="0"/>
      <w:marBottom w:val="0"/>
      <w:divBdr>
        <w:top w:val="none" w:sz="0" w:space="0" w:color="auto"/>
        <w:left w:val="none" w:sz="0" w:space="0" w:color="auto"/>
        <w:bottom w:val="none" w:sz="0" w:space="0" w:color="auto"/>
        <w:right w:val="none" w:sz="0" w:space="0" w:color="auto"/>
      </w:divBdr>
    </w:div>
    <w:div w:id="237985097">
      <w:bodyDiv w:val="1"/>
      <w:marLeft w:val="0"/>
      <w:marRight w:val="0"/>
      <w:marTop w:val="0"/>
      <w:marBottom w:val="0"/>
      <w:divBdr>
        <w:top w:val="none" w:sz="0" w:space="0" w:color="auto"/>
        <w:left w:val="none" w:sz="0" w:space="0" w:color="auto"/>
        <w:bottom w:val="none" w:sz="0" w:space="0" w:color="auto"/>
        <w:right w:val="none" w:sz="0" w:space="0" w:color="auto"/>
      </w:divBdr>
    </w:div>
    <w:div w:id="292753629">
      <w:bodyDiv w:val="1"/>
      <w:marLeft w:val="0"/>
      <w:marRight w:val="0"/>
      <w:marTop w:val="0"/>
      <w:marBottom w:val="0"/>
      <w:divBdr>
        <w:top w:val="none" w:sz="0" w:space="0" w:color="auto"/>
        <w:left w:val="none" w:sz="0" w:space="0" w:color="auto"/>
        <w:bottom w:val="none" w:sz="0" w:space="0" w:color="auto"/>
        <w:right w:val="none" w:sz="0" w:space="0" w:color="auto"/>
      </w:divBdr>
    </w:div>
    <w:div w:id="324210148">
      <w:bodyDiv w:val="1"/>
      <w:marLeft w:val="0"/>
      <w:marRight w:val="0"/>
      <w:marTop w:val="0"/>
      <w:marBottom w:val="0"/>
      <w:divBdr>
        <w:top w:val="none" w:sz="0" w:space="0" w:color="auto"/>
        <w:left w:val="none" w:sz="0" w:space="0" w:color="auto"/>
        <w:bottom w:val="none" w:sz="0" w:space="0" w:color="auto"/>
        <w:right w:val="none" w:sz="0" w:space="0" w:color="auto"/>
      </w:divBdr>
    </w:div>
    <w:div w:id="402604953">
      <w:bodyDiv w:val="1"/>
      <w:marLeft w:val="0"/>
      <w:marRight w:val="0"/>
      <w:marTop w:val="0"/>
      <w:marBottom w:val="0"/>
      <w:divBdr>
        <w:top w:val="none" w:sz="0" w:space="0" w:color="auto"/>
        <w:left w:val="none" w:sz="0" w:space="0" w:color="auto"/>
        <w:bottom w:val="none" w:sz="0" w:space="0" w:color="auto"/>
        <w:right w:val="none" w:sz="0" w:space="0" w:color="auto"/>
      </w:divBdr>
    </w:div>
    <w:div w:id="465590613">
      <w:bodyDiv w:val="1"/>
      <w:marLeft w:val="0"/>
      <w:marRight w:val="0"/>
      <w:marTop w:val="0"/>
      <w:marBottom w:val="0"/>
      <w:divBdr>
        <w:top w:val="none" w:sz="0" w:space="0" w:color="auto"/>
        <w:left w:val="none" w:sz="0" w:space="0" w:color="auto"/>
        <w:bottom w:val="none" w:sz="0" w:space="0" w:color="auto"/>
        <w:right w:val="none" w:sz="0" w:space="0" w:color="auto"/>
      </w:divBdr>
    </w:div>
    <w:div w:id="467012124">
      <w:bodyDiv w:val="1"/>
      <w:marLeft w:val="0"/>
      <w:marRight w:val="0"/>
      <w:marTop w:val="0"/>
      <w:marBottom w:val="0"/>
      <w:divBdr>
        <w:top w:val="none" w:sz="0" w:space="0" w:color="auto"/>
        <w:left w:val="none" w:sz="0" w:space="0" w:color="auto"/>
        <w:bottom w:val="none" w:sz="0" w:space="0" w:color="auto"/>
        <w:right w:val="none" w:sz="0" w:space="0" w:color="auto"/>
      </w:divBdr>
    </w:div>
    <w:div w:id="524098224">
      <w:bodyDiv w:val="1"/>
      <w:marLeft w:val="0"/>
      <w:marRight w:val="0"/>
      <w:marTop w:val="0"/>
      <w:marBottom w:val="0"/>
      <w:divBdr>
        <w:top w:val="none" w:sz="0" w:space="0" w:color="auto"/>
        <w:left w:val="none" w:sz="0" w:space="0" w:color="auto"/>
        <w:bottom w:val="none" w:sz="0" w:space="0" w:color="auto"/>
        <w:right w:val="none" w:sz="0" w:space="0" w:color="auto"/>
      </w:divBdr>
    </w:div>
    <w:div w:id="555700992">
      <w:bodyDiv w:val="1"/>
      <w:marLeft w:val="0"/>
      <w:marRight w:val="0"/>
      <w:marTop w:val="0"/>
      <w:marBottom w:val="0"/>
      <w:divBdr>
        <w:top w:val="none" w:sz="0" w:space="0" w:color="auto"/>
        <w:left w:val="none" w:sz="0" w:space="0" w:color="auto"/>
        <w:bottom w:val="none" w:sz="0" w:space="0" w:color="auto"/>
        <w:right w:val="none" w:sz="0" w:space="0" w:color="auto"/>
      </w:divBdr>
      <w:divsChild>
        <w:div w:id="653216225">
          <w:marLeft w:val="0"/>
          <w:marRight w:val="0"/>
          <w:marTop w:val="0"/>
          <w:marBottom w:val="160"/>
          <w:divBdr>
            <w:top w:val="none" w:sz="0" w:space="0" w:color="auto"/>
            <w:left w:val="none" w:sz="0" w:space="0" w:color="auto"/>
            <w:bottom w:val="none" w:sz="0" w:space="0" w:color="auto"/>
            <w:right w:val="none" w:sz="0" w:space="0" w:color="auto"/>
          </w:divBdr>
        </w:div>
        <w:div w:id="1447625845">
          <w:marLeft w:val="0"/>
          <w:marRight w:val="0"/>
          <w:marTop w:val="0"/>
          <w:marBottom w:val="160"/>
          <w:divBdr>
            <w:top w:val="none" w:sz="0" w:space="0" w:color="auto"/>
            <w:left w:val="none" w:sz="0" w:space="0" w:color="auto"/>
            <w:bottom w:val="none" w:sz="0" w:space="0" w:color="auto"/>
            <w:right w:val="none" w:sz="0" w:space="0" w:color="auto"/>
          </w:divBdr>
        </w:div>
        <w:div w:id="1639728166">
          <w:marLeft w:val="0"/>
          <w:marRight w:val="0"/>
          <w:marTop w:val="0"/>
          <w:marBottom w:val="160"/>
          <w:divBdr>
            <w:top w:val="none" w:sz="0" w:space="0" w:color="auto"/>
            <w:left w:val="none" w:sz="0" w:space="0" w:color="auto"/>
            <w:bottom w:val="none" w:sz="0" w:space="0" w:color="auto"/>
            <w:right w:val="none" w:sz="0" w:space="0" w:color="auto"/>
          </w:divBdr>
        </w:div>
        <w:div w:id="1962684179">
          <w:marLeft w:val="0"/>
          <w:marRight w:val="0"/>
          <w:marTop w:val="0"/>
          <w:marBottom w:val="160"/>
          <w:divBdr>
            <w:top w:val="none" w:sz="0" w:space="0" w:color="auto"/>
            <w:left w:val="none" w:sz="0" w:space="0" w:color="auto"/>
            <w:bottom w:val="none" w:sz="0" w:space="0" w:color="auto"/>
            <w:right w:val="none" w:sz="0" w:space="0" w:color="auto"/>
          </w:divBdr>
        </w:div>
      </w:divsChild>
    </w:div>
    <w:div w:id="594366526">
      <w:bodyDiv w:val="1"/>
      <w:marLeft w:val="0"/>
      <w:marRight w:val="0"/>
      <w:marTop w:val="0"/>
      <w:marBottom w:val="0"/>
      <w:divBdr>
        <w:top w:val="none" w:sz="0" w:space="0" w:color="auto"/>
        <w:left w:val="none" w:sz="0" w:space="0" w:color="auto"/>
        <w:bottom w:val="none" w:sz="0" w:space="0" w:color="auto"/>
        <w:right w:val="none" w:sz="0" w:space="0" w:color="auto"/>
      </w:divBdr>
    </w:div>
    <w:div w:id="621963759">
      <w:bodyDiv w:val="1"/>
      <w:marLeft w:val="0"/>
      <w:marRight w:val="0"/>
      <w:marTop w:val="0"/>
      <w:marBottom w:val="0"/>
      <w:divBdr>
        <w:top w:val="none" w:sz="0" w:space="0" w:color="auto"/>
        <w:left w:val="none" w:sz="0" w:space="0" w:color="auto"/>
        <w:bottom w:val="none" w:sz="0" w:space="0" w:color="auto"/>
        <w:right w:val="none" w:sz="0" w:space="0" w:color="auto"/>
      </w:divBdr>
    </w:div>
    <w:div w:id="653534714">
      <w:bodyDiv w:val="1"/>
      <w:marLeft w:val="0"/>
      <w:marRight w:val="0"/>
      <w:marTop w:val="0"/>
      <w:marBottom w:val="0"/>
      <w:divBdr>
        <w:top w:val="none" w:sz="0" w:space="0" w:color="auto"/>
        <w:left w:val="none" w:sz="0" w:space="0" w:color="auto"/>
        <w:bottom w:val="none" w:sz="0" w:space="0" w:color="auto"/>
        <w:right w:val="none" w:sz="0" w:space="0" w:color="auto"/>
      </w:divBdr>
    </w:div>
    <w:div w:id="687369019">
      <w:bodyDiv w:val="1"/>
      <w:marLeft w:val="0"/>
      <w:marRight w:val="0"/>
      <w:marTop w:val="0"/>
      <w:marBottom w:val="0"/>
      <w:divBdr>
        <w:top w:val="none" w:sz="0" w:space="0" w:color="auto"/>
        <w:left w:val="none" w:sz="0" w:space="0" w:color="auto"/>
        <w:bottom w:val="none" w:sz="0" w:space="0" w:color="auto"/>
        <w:right w:val="none" w:sz="0" w:space="0" w:color="auto"/>
      </w:divBdr>
    </w:div>
    <w:div w:id="690960511">
      <w:bodyDiv w:val="1"/>
      <w:marLeft w:val="0"/>
      <w:marRight w:val="0"/>
      <w:marTop w:val="0"/>
      <w:marBottom w:val="0"/>
      <w:divBdr>
        <w:top w:val="none" w:sz="0" w:space="0" w:color="auto"/>
        <w:left w:val="none" w:sz="0" w:space="0" w:color="auto"/>
        <w:bottom w:val="none" w:sz="0" w:space="0" w:color="auto"/>
        <w:right w:val="none" w:sz="0" w:space="0" w:color="auto"/>
      </w:divBdr>
      <w:divsChild>
        <w:div w:id="803501449">
          <w:marLeft w:val="0"/>
          <w:marRight w:val="0"/>
          <w:marTop w:val="0"/>
          <w:marBottom w:val="0"/>
          <w:divBdr>
            <w:top w:val="none" w:sz="0" w:space="0" w:color="auto"/>
            <w:left w:val="none" w:sz="0" w:space="0" w:color="auto"/>
            <w:bottom w:val="none" w:sz="0" w:space="0" w:color="auto"/>
            <w:right w:val="none" w:sz="0" w:space="0" w:color="auto"/>
          </w:divBdr>
          <w:divsChild>
            <w:div w:id="1531532061">
              <w:marLeft w:val="0"/>
              <w:marRight w:val="0"/>
              <w:marTop w:val="0"/>
              <w:marBottom w:val="0"/>
              <w:divBdr>
                <w:top w:val="none" w:sz="0" w:space="0" w:color="auto"/>
                <w:left w:val="none" w:sz="0" w:space="0" w:color="auto"/>
                <w:bottom w:val="none" w:sz="0" w:space="0" w:color="auto"/>
                <w:right w:val="none" w:sz="0" w:space="0" w:color="auto"/>
              </w:divBdr>
              <w:divsChild>
                <w:div w:id="716584619">
                  <w:marLeft w:val="0"/>
                  <w:marRight w:val="0"/>
                  <w:marTop w:val="0"/>
                  <w:marBottom w:val="0"/>
                  <w:divBdr>
                    <w:top w:val="none" w:sz="0" w:space="0" w:color="auto"/>
                    <w:left w:val="none" w:sz="0" w:space="0" w:color="auto"/>
                    <w:bottom w:val="none" w:sz="0" w:space="0" w:color="auto"/>
                    <w:right w:val="none" w:sz="0" w:space="0" w:color="auto"/>
                  </w:divBdr>
                  <w:divsChild>
                    <w:div w:id="1838879419">
                      <w:marLeft w:val="0"/>
                      <w:marRight w:val="0"/>
                      <w:marTop w:val="0"/>
                      <w:marBottom w:val="0"/>
                      <w:divBdr>
                        <w:top w:val="none" w:sz="0" w:space="0" w:color="auto"/>
                        <w:left w:val="none" w:sz="0" w:space="0" w:color="auto"/>
                        <w:bottom w:val="none" w:sz="0" w:space="0" w:color="auto"/>
                        <w:right w:val="none" w:sz="0" w:space="0" w:color="auto"/>
                      </w:divBdr>
                      <w:divsChild>
                        <w:div w:id="1827282061">
                          <w:marLeft w:val="0"/>
                          <w:marRight w:val="0"/>
                          <w:marTop w:val="0"/>
                          <w:marBottom w:val="0"/>
                          <w:divBdr>
                            <w:top w:val="none" w:sz="0" w:space="0" w:color="auto"/>
                            <w:left w:val="none" w:sz="0" w:space="0" w:color="auto"/>
                            <w:bottom w:val="none" w:sz="0" w:space="0" w:color="auto"/>
                            <w:right w:val="none" w:sz="0" w:space="0" w:color="auto"/>
                          </w:divBdr>
                          <w:divsChild>
                            <w:div w:id="8221443">
                              <w:marLeft w:val="0"/>
                              <w:marRight w:val="0"/>
                              <w:marTop w:val="0"/>
                              <w:marBottom w:val="0"/>
                              <w:divBdr>
                                <w:top w:val="none" w:sz="0" w:space="0" w:color="auto"/>
                                <w:left w:val="none" w:sz="0" w:space="0" w:color="auto"/>
                                <w:bottom w:val="none" w:sz="0" w:space="0" w:color="auto"/>
                                <w:right w:val="none" w:sz="0" w:space="0" w:color="auto"/>
                              </w:divBdr>
                              <w:divsChild>
                                <w:div w:id="1476603697">
                                  <w:marLeft w:val="0"/>
                                  <w:marRight w:val="0"/>
                                  <w:marTop w:val="0"/>
                                  <w:marBottom w:val="0"/>
                                  <w:divBdr>
                                    <w:top w:val="none" w:sz="0" w:space="0" w:color="auto"/>
                                    <w:left w:val="none" w:sz="0" w:space="0" w:color="auto"/>
                                    <w:bottom w:val="none" w:sz="0" w:space="0" w:color="auto"/>
                                    <w:right w:val="none" w:sz="0" w:space="0" w:color="auto"/>
                                  </w:divBdr>
                                  <w:divsChild>
                                    <w:div w:id="396636919">
                                      <w:marLeft w:val="0"/>
                                      <w:marRight w:val="0"/>
                                      <w:marTop w:val="0"/>
                                      <w:marBottom w:val="0"/>
                                      <w:divBdr>
                                        <w:top w:val="none" w:sz="0" w:space="0" w:color="auto"/>
                                        <w:left w:val="none" w:sz="0" w:space="0" w:color="auto"/>
                                        <w:bottom w:val="none" w:sz="0" w:space="0" w:color="auto"/>
                                        <w:right w:val="none" w:sz="0" w:space="0" w:color="auto"/>
                                      </w:divBdr>
                                      <w:divsChild>
                                        <w:div w:id="1666083157">
                                          <w:marLeft w:val="0"/>
                                          <w:marRight w:val="0"/>
                                          <w:marTop w:val="0"/>
                                          <w:marBottom w:val="0"/>
                                          <w:divBdr>
                                            <w:top w:val="none" w:sz="0" w:space="0" w:color="auto"/>
                                            <w:left w:val="none" w:sz="0" w:space="0" w:color="auto"/>
                                            <w:bottom w:val="none" w:sz="0" w:space="0" w:color="auto"/>
                                            <w:right w:val="none" w:sz="0" w:space="0" w:color="auto"/>
                                          </w:divBdr>
                                          <w:divsChild>
                                            <w:div w:id="954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82004">
          <w:marLeft w:val="0"/>
          <w:marRight w:val="0"/>
          <w:marTop w:val="0"/>
          <w:marBottom w:val="0"/>
          <w:divBdr>
            <w:top w:val="none" w:sz="0" w:space="0" w:color="auto"/>
            <w:left w:val="none" w:sz="0" w:space="0" w:color="auto"/>
            <w:bottom w:val="none" w:sz="0" w:space="0" w:color="auto"/>
            <w:right w:val="none" w:sz="0" w:space="0" w:color="auto"/>
          </w:divBdr>
          <w:divsChild>
            <w:div w:id="1630280395">
              <w:marLeft w:val="0"/>
              <w:marRight w:val="0"/>
              <w:marTop w:val="0"/>
              <w:marBottom w:val="0"/>
              <w:divBdr>
                <w:top w:val="none" w:sz="0" w:space="0" w:color="auto"/>
                <w:left w:val="none" w:sz="0" w:space="0" w:color="auto"/>
                <w:bottom w:val="none" w:sz="0" w:space="0" w:color="auto"/>
                <w:right w:val="none" w:sz="0" w:space="0" w:color="auto"/>
              </w:divBdr>
              <w:divsChild>
                <w:div w:id="2030791480">
                  <w:marLeft w:val="0"/>
                  <w:marRight w:val="0"/>
                  <w:marTop w:val="0"/>
                  <w:marBottom w:val="0"/>
                  <w:divBdr>
                    <w:top w:val="none" w:sz="0" w:space="0" w:color="auto"/>
                    <w:left w:val="none" w:sz="0" w:space="0" w:color="auto"/>
                    <w:bottom w:val="none" w:sz="0" w:space="0" w:color="auto"/>
                    <w:right w:val="none" w:sz="0" w:space="0" w:color="auto"/>
                  </w:divBdr>
                  <w:divsChild>
                    <w:div w:id="452478033">
                      <w:marLeft w:val="0"/>
                      <w:marRight w:val="0"/>
                      <w:marTop w:val="0"/>
                      <w:marBottom w:val="0"/>
                      <w:divBdr>
                        <w:top w:val="none" w:sz="0" w:space="0" w:color="auto"/>
                        <w:left w:val="none" w:sz="0" w:space="0" w:color="auto"/>
                        <w:bottom w:val="none" w:sz="0" w:space="0" w:color="auto"/>
                        <w:right w:val="none" w:sz="0" w:space="0" w:color="auto"/>
                      </w:divBdr>
                      <w:divsChild>
                        <w:div w:id="1800876289">
                          <w:marLeft w:val="0"/>
                          <w:marRight w:val="0"/>
                          <w:marTop w:val="0"/>
                          <w:marBottom w:val="0"/>
                          <w:divBdr>
                            <w:top w:val="none" w:sz="0" w:space="0" w:color="auto"/>
                            <w:left w:val="none" w:sz="0" w:space="0" w:color="auto"/>
                            <w:bottom w:val="none" w:sz="0" w:space="0" w:color="auto"/>
                            <w:right w:val="none" w:sz="0" w:space="0" w:color="auto"/>
                          </w:divBdr>
                          <w:divsChild>
                            <w:div w:id="351418715">
                              <w:marLeft w:val="0"/>
                              <w:marRight w:val="0"/>
                              <w:marTop w:val="0"/>
                              <w:marBottom w:val="0"/>
                              <w:divBdr>
                                <w:top w:val="none" w:sz="0" w:space="0" w:color="auto"/>
                                <w:left w:val="none" w:sz="0" w:space="0" w:color="auto"/>
                                <w:bottom w:val="none" w:sz="0" w:space="0" w:color="auto"/>
                                <w:right w:val="none" w:sz="0" w:space="0" w:color="auto"/>
                              </w:divBdr>
                              <w:divsChild>
                                <w:div w:id="2032338261">
                                  <w:marLeft w:val="0"/>
                                  <w:marRight w:val="0"/>
                                  <w:marTop w:val="0"/>
                                  <w:marBottom w:val="0"/>
                                  <w:divBdr>
                                    <w:top w:val="none" w:sz="0" w:space="0" w:color="auto"/>
                                    <w:left w:val="none" w:sz="0" w:space="0" w:color="auto"/>
                                    <w:bottom w:val="none" w:sz="0" w:space="0" w:color="auto"/>
                                    <w:right w:val="none" w:sz="0" w:space="0" w:color="auto"/>
                                  </w:divBdr>
                                  <w:divsChild>
                                    <w:div w:id="1305159446">
                                      <w:marLeft w:val="0"/>
                                      <w:marRight w:val="0"/>
                                      <w:marTop w:val="0"/>
                                      <w:marBottom w:val="0"/>
                                      <w:divBdr>
                                        <w:top w:val="none" w:sz="0" w:space="0" w:color="auto"/>
                                        <w:left w:val="none" w:sz="0" w:space="0" w:color="auto"/>
                                        <w:bottom w:val="none" w:sz="0" w:space="0" w:color="auto"/>
                                        <w:right w:val="none" w:sz="0" w:space="0" w:color="auto"/>
                                      </w:divBdr>
                                      <w:divsChild>
                                        <w:div w:id="110251462">
                                          <w:marLeft w:val="0"/>
                                          <w:marRight w:val="0"/>
                                          <w:marTop w:val="0"/>
                                          <w:marBottom w:val="0"/>
                                          <w:divBdr>
                                            <w:top w:val="none" w:sz="0" w:space="0" w:color="auto"/>
                                            <w:left w:val="none" w:sz="0" w:space="0" w:color="auto"/>
                                            <w:bottom w:val="none" w:sz="0" w:space="0" w:color="auto"/>
                                            <w:right w:val="none" w:sz="0" w:space="0" w:color="auto"/>
                                          </w:divBdr>
                                          <w:divsChild>
                                            <w:div w:id="10804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9865486">
      <w:bodyDiv w:val="1"/>
      <w:marLeft w:val="0"/>
      <w:marRight w:val="0"/>
      <w:marTop w:val="0"/>
      <w:marBottom w:val="0"/>
      <w:divBdr>
        <w:top w:val="none" w:sz="0" w:space="0" w:color="auto"/>
        <w:left w:val="none" w:sz="0" w:space="0" w:color="auto"/>
        <w:bottom w:val="none" w:sz="0" w:space="0" w:color="auto"/>
        <w:right w:val="none" w:sz="0" w:space="0" w:color="auto"/>
      </w:divBdr>
    </w:div>
    <w:div w:id="737822218">
      <w:bodyDiv w:val="1"/>
      <w:marLeft w:val="0"/>
      <w:marRight w:val="0"/>
      <w:marTop w:val="0"/>
      <w:marBottom w:val="0"/>
      <w:divBdr>
        <w:top w:val="none" w:sz="0" w:space="0" w:color="auto"/>
        <w:left w:val="none" w:sz="0" w:space="0" w:color="auto"/>
        <w:bottom w:val="none" w:sz="0" w:space="0" w:color="auto"/>
        <w:right w:val="none" w:sz="0" w:space="0" w:color="auto"/>
      </w:divBdr>
    </w:div>
    <w:div w:id="774328357">
      <w:bodyDiv w:val="1"/>
      <w:marLeft w:val="0"/>
      <w:marRight w:val="0"/>
      <w:marTop w:val="0"/>
      <w:marBottom w:val="0"/>
      <w:divBdr>
        <w:top w:val="none" w:sz="0" w:space="0" w:color="auto"/>
        <w:left w:val="none" w:sz="0" w:space="0" w:color="auto"/>
        <w:bottom w:val="none" w:sz="0" w:space="0" w:color="auto"/>
        <w:right w:val="none" w:sz="0" w:space="0" w:color="auto"/>
      </w:divBdr>
    </w:div>
    <w:div w:id="821389048">
      <w:bodyDiv w:val="1"/>
      <w:marLeft w:val="0"/>
      <w:marRight w:val="0"/>
      <w:marTop w:val="0"/>
      <w:marBottom w:val="0"/>
      <w:divBdr>
        <w:top w:val="none" w:sz="0" w:space="0" w:color="auto"/>
        <w:left w:val="none" w:sz="0" w:space="0" w:color="auto"/>
        <w:bottom w:val="none" w:sz="0" w:space="0" w:color="auto"/>
        <w:right w:val="none" w:sz="0" w:space="0" w:color="auto"/>
      </w:divBdr>
      <w:divsChild>
        <w:div w:id="2044864186">
          <w:marLeft w:val="0"/>
          <w:marRight w:val="0"/>
          <w:marTop w:val="0"/>
          <w:marBottom w:val="0"/>
          <w:divBdr>
            <w:top w:val="none" w:sz="0" w:space="0" w:color="auto"/>
            <w:left w:val="none" w:sz="0" w:space="0" w:color="auto"/>
            <w:bottom w:val="none" w:sz="0" w:space="0" w:color="auto"/>
            <w:right w:val="none" w:sz="0" w:space="0" w:color="auto"/>
          </w:divBdr>
          <w:divsChild>
            <w:div w:id="482435579">
              <w:marLeft w:val="0"/>
              <w:marRight w:val="0"/>
              <w:marTop w:val="0"/>
              <w:marBottom w:val="0"/>
              <w:divBdr>
                <w:top w:val="none" w:sz="0" w:space="0" w:color="auto"/>
                <w:left w:val="none" w:sz="0" w:space="0" w:color="auto"/>
                <w:bottom w:val="none" w:sz="0" w:space="0" w:color="auto"/>
                <w:right w:val="none" w:sz="0" w:space="0" w:color="auto"/>
              </w:divBdr>
              <w:divsChild>
                <w:div w:id="912202421">
                  <w:marLeft w:val="0"/>
                  <w:marRight w:val="0"/>
                  <w:marTop w:val="0"/>
                  <w:marBottom w:val="0"/>
                  <w:divBdr>
                    <w:top w:val="none" w:sz="0" w:space="0" w:color="auto"/>
                    <w:left w:val="none" w:sz="0" w:space="0" w:color="auto"/>
                    <w:bottom w:val="none" w:sz="0" w:space="0" w:color="auto"/>
                    <w:right w:val="none" w:sz="0" w:space="0" w:color="auto"/>
                  </w:divBdr>
                  <w:divsChild>
                    <w:div w:id="1838963346">
                      <w:marLeft w:val="0"/>
                      <w:marRight w:val="0"/>
                      <w:marTop w:val="0"/>
                      <w:marBottom w:val="0"/>
                      <w:divBdr>
                        <w:top w:val="none" w:sz="0" w:space="0" w:color="auto"/>
                        <w:left w:val="none" w:sz="0" w:space="0" w:color="auto"/>
                        <w:bottom w:val="none" w:sz="0" w:space="0" w:color="auto"/>
                        <w:right w:val="none" w:sz="0" w:space="0" w:color="auto"/>
                      </w:divBdr>
                      <w:divsChild>
                        <w:div w:id="719480422">
                          <w:marLeft w:val="0"/>
                          <w:marRight w:val="0"/>
                          <w:marTop w:val="0"/>
                          <w:marBottom w:val="0"/>
                          <w:divBdr>
                            <w:top w:val="none" w:sz="0" w:space="0" w:color="auto"/>
                            <w:left w:val="none" w:sz="0" w:space="0" w:color="auto"/>
                            <w:bottom w:val="none" w:sz="0" w:space="0" w:color="auto"/>
                            <w:right w:val="none" w:sz="0" w:space="0" w:color="auto"/>
                          </w:divBdr>
                          <w:divsChild>
                            <w:div w:id="602878694">
                              <w:marLeft w:val="0"/>
                              <w:marRight w:val="0"/>
                              <w:marTop w:val="0"/>
                              <w:marBottom w:val="0"/>
                              <w:divBdr>
                                <w:top w:val="none" w:sz="0" w:space="0" w:color="auto"/>
                                <w:left w:val="none" w:sz="0" w:space="0" w:color="auto"/>
                                <w:bottom w:val="none" w:sz="0" w:space="0" w:color="auto"/>
                                <w:right w:val="none" w:sz="0" w:space="0" w:color="auto"/>
                              </w:divBdr>
                              <w:divsChild>
                                <w:div w:id="214581470">
                                  <w:marLeft w:val="0"/>
                                  <w:marRight w:val="0"/>
                                  <w:marTop w:val="0"/>
                                  <w:marBottom w:val="0"/>
                                  <w:divBdr>
                                    <w:top w:val="none" w:sz="0" w:space="0" w:color="auto"/>
                                    <w:left w:val="none" w:sz="0" w:space="0" w:color="auto"/>
                                    <w:bottom w:val="none" w:sz="0" w:space="0" w:color="auto"/>
                                    <w:right w:val="none" w:sz="0" w:space="0" w:color="auto"/>
                                  </w:divBdr>
                                  <w:divsChild>
                                    <w:div w:id="1949002957">
                                      <w:marLeft w:val="0"/>
                                      <w:marRight w:val="0"/>
                                      <w:marTop w:val="0"/>
                                      <w:marBottom w:val="0"/>
                                      <w:divBdr>
                                        <w:top w:val="none" w:sz="0" w:space="0" w:color="auto"/>
                                        <w:left w:val="none" w:sz="0" w:space="0" w:color="auto"/>
                                        <w:bottom w:val="none" w:sz="0" w:space="0" w:color="auto"/>
                                        <w:right w:val="none" w:sz="0" w:space="0" w:color="auto"/>
                                      </w:divBdr>
                                      <w:divsChild>
                                        <w:div w:id="312686996">
                                          <w:marLeft w:val="0"/>
                                          <w:marRight w:val="0"/>
                                          <w:marTop w:val="0"/>
                                          <w:marBottom w:val="0"/>
                                          <w:divBdr>
                                            <w:top w:val="none" w:sz="0" w:space="0" w:color="auto"/>
                                            <w:left w:val="none" w:sz="0" w:space="0" w:color="auto"/>
                                            <w:bottom w:val="none" w:sz="0" w:space="0" w:color="auto"/>
                                            <w:right w:val="none" w:sz="0" w:space="0" w:color="auto"/>
                                          </w:divBdr>
                                          <w:divsChild>
                                            <w:div w:id="209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4277408">
          <w:marLeft w:val="0"/>
          <w:marRight w:val="0"/>
          <w:marTop w:val="0"/>
          <w:marBottom w:val="0"/>
          <w:divBdr>
            <w:top w:val="none" w:sz="0" w:space="0" w:color="auto"/>
            <w:left w:val="none" w:sz="0" w:space="0" w:color="auto"/>
            <w:bottom w:val="none" w:sz="0" w:space="0" w:color="auto"/>
            <w:right w:val="none" w:sz="0" w:space="0" w:color="auto"/>
          </w:divBdr>
          <w:divsChild>
            <w:div w:id="748892150">
              <w:marLeft w:val="0"/>
              <w:marRight w:val="0"/>
              <w:marTop w:val="0"/>
              <w:marBottom w:val="0"/>
              <w:divBdr>
                <w:top w:val="none" w:sz="0" w:space="0" w:color="auto"/>
                <w:left w:val="none" w:sz="0" w:space="0" w:color="auto"/>
                <w:bottom w:val="none" w:sz="0" w:space="0" w:color="auto"/>
                <w:right w:val="none" w:sz="0" w:space="0" w:color="auto"/>
              </w:divBdr>
              <w:divsChild>
                <w:div w:id="1764297470">
                  <w:marLeft w:val="0"/>
                  <w:marRight w:val="0"/>
                  <w:marTop w:val="0"/>
                  <w:marBottom w:val="0"/>
                  <w:divBdr>
                    <w:top w:val="none" w:sz="0" w:space="0" w:color="auto"/>
                    <w:left w:val="none" w:sz="0" w:space="0" w:color="auto"/>
                    <w:bottom w:val="none" w:sz="0" w:space="0" w:color="auto"/>
                    <w:right w:val="none" w:sz="0" w:space="0" w:color="auto"/>
                  </w:divBdr>
                  <w:divsChild>
                    <w:div w:id="756904794">
                      <w:marLeft w:val="0"/>
                      <w:marRight w:val="0"/>
                      <w:marTop w:val="0"/>
                      <w:marBottom w:val="0"/>
                      <w:divBdr>
                        <w:top w:val="none" w:sz="0" w:space="0" w:color="auto"/>
                        <w:left w:val="none" w:sz="0" w:space="0" w:color="auto"/>
                        <w:bottom w:val="none" w:sz="0" w:space="0" w:color="auto"/>
                        <w:right w:val="none" w:sz="0" w:space="0" w:color="auto"/>
                      </w:divBdr>
                      <w:divsChild>
                        <w:div w:id="1442722050">
                          <w:marLeft w:val="0"/>
                          <w:marRight w:val="0"/>
                          <w:marTop w:val="0"/>
                          <w:marBottom w:val="0"/>
                          <w:divBdr>
                            <w:top w:val="none" w:sz="0" w:space="0" w:color="auto"/>
                            <w:left w:val="none" w:sz="0" w:space="0" w:color="auto"/>
                            <w:bottom w:val="none" w:sz="0" w:space="0" w:color="auto"/>
                            <w:right w:val="none" w:sz="0" w:space="0" w:color="auto"/>
                          </w:divBdr>
                          <w:divsChild>
                            <w:div w:id="772478089">
                              <w:marLeft w:val="0"/>
                              <w:marRight w:val="0"/>
                              <w:marTop w:val="0"/>
                              <w:marBottom w:val="0"/>
                              <w:divBdr>
                                <w:top w:val="none" w:sz="0" w:space="0" w:color="auto"/>
                                <w:left w:val="none" w:sz="0" w:space="0" w:color="auto"/>
                                <w:bottom w:val="none" w:sz="0" w:space="0" w:color="auto"/>
                                <w:right w:val="none" w:sz="0" w:space="0" w:color="auto"/>
                              </w:divBdr>
                              <w:divsChild>
                                <w:div w:id="1662656969">
                                  <w:marLeft w:val="0"/>
                                  <w:marRight w:val="0"/>
                                  <w:marTop w:val="0"/>
                                  <w:marBottom w:val="0"/>
                                  <w:divBdr>
                                    <w:top w:val="none" w:sz="0" w:space="0" w:color="auto"/>
                                    <w:left w:val="none" w:sz="0" w:space="0" w:color="auto"/>
                                    <w:bottom w:val="none" w:sz="0" w:space="0" w:color="auto"/>
                                    <w:right w:val="none" w:sz="0" w:space="0" w:color="auto"/>
                                  </w:divBdr>
                                  <w:divsChild>
                                    <w:div w:id="1156802159">
                                      <w:marLeft w:val="0"/>
                                      <w:marRight w:val="0"/>
                                      <w:marTop w:val="0"/>
                                      <w:marBottom w:val="0"/>
                                      <w:divBdr>
                                        <w:top w:val="none" w:sz="0" w:space="0" w:color="auto"/>
                                        <w:left w:val="none" w:sz="0" w:space="0" w:color="auto"/>
                                        <w:bottom w:val="none" w:sz="0" w:space="0" w:color="auto"/>
                                        <w:right w:val="none" w:sz="0" w:space="0" w:color="auto"/>
                                      </w:divBdr>
                                      <w:divsChild>
                                        <w:div w:id="1260405803">
                                          <w:marLeft w:val="0"/>
                                          <w:marRight w:val="0"/>
                                          <w:marTop w:val="0"/>
                                          <w:marBottom w:val="0"/>
                                          <w:divBdr>
                                            <w:top w:val="none" w:sz="0" w:space="0" w:color="auto"/>
                                            <w:left w:val="none" w:sz="0" w:space="0" w:color="auto"/>
                                            <w:bottom w:val="none" w:sz="0" w:space="0" w:color="auto"/>
                                            <w:right w:val="none" w:sz="0" w:space="0" w:color="auto"/>
                                          </w:divBdr>
                                          <w:divsChild>
                                            <w:div w:id="4872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449373">
      <w:bodyDiv w:val="1"/>
      <w:marLeft w:val="0"/>
      <w:marRight w:val="0"/>
      <w:marTop w:val="0"/>
      <w:marBottom w:val="0"/>
      <w:divBdr>
        <w:top w:val="none" w:sz="0" w:space="0" w:color="auto"/>
        <w:left w:val="none" w:sz="0" w:space="0" w:color="auto"/>
        <w:bottom w:val="none" w:sz="0" w:space="0" w:color="auto"/>
        <w:right w:val="none" w:sz="0" w:space="0" w:color="auto"/>
      </w:divBdr>
    </w:div>
    <w:div w:id="872109386">
      <w:bodyDiv w:val="1"/>
      <w:marLeft w:val="0"/>
      <w:marRight w:val="0"/>
      <w:marTop w:val="0"/>
      <w:marBottom w:val="0"/>
      <w:divBdr>
        <w:top w:val="none" w:sz="0" w:space="0" w:color="auto"/>
        <w:left w:val="none" w:sz="0" w:space="0" w:color="auto"/>
        <w:bottom w:val="none" w:sz="0" w:space="0" w:color="auto"/>
        <w:right w:val="none" w:sz="0" w:space="0" w:color="auto"/>
      </w:divBdr>
    </w:div>
    <w:div w:id="880019048">
      <w:bodyDiv w:val="1"/>
      <w:marLeft w:val="0"/>
      <w:marRight w:val="0"/>
      <w:marTop w:val="0"/>
      <w:marBottom w:val="0"/>
      <w:divBdr>
        <w:top w:val="none" w:sz="0" w:space="0" w:color="auto"/>
        <w:left w:val="none" w:sz="0" w:space="0" w:color="auto"/>
        <w:bottom w:val="none" w:sz="0" w:space="0" w:color="auto"/>
        <w:right w:val="none" w:sz="0" w:space="0" w:color="auto"/>
      </w:divBdr>
    </w:div>
    <w:div w:id="1107777008">
      <w:bodyDiv w:val="1"/>
      <w:marLeft w:val="0"/>
      <w:marRight w:val="0"/>
      <w:marTop w:val="0"/>
      <w:marBottom w:val="0"/>
      <w:divBdr>
        <w:top w:val="none" w:sz="0" w:space="0" w:color="auto"/>
        <w:left w:val="none" w:sz="0" w:space="0" w:color="auto"/>
        <w:bottom w:val="none" w:sz="0" w:space="0" w:color="auto"/>
        <w:right w:val="none" w:sz="0" w:space="0" w:color="auto"/>
      </w:divBdr>
    </w:div>
    <w:div w:id="1182741958">
      <w:bodyDiv w:val="1"/>
      <w:marLeft w:val="0"/>
      <w:marRight w:val="0"/>
      <w:marTop w:val="0"/>
      <w:marBottom w:val="0"/>
      <w:divBdr>
        <w:top w:val="none" w:sz="0" w:space="0" w:color="auto"/>
        <w:left w:val="none" w:sz="0" w:space="0" w:color="auto"/>
        <w:bottom w:val="none" w:sz="0" w:space="0" w:color="auto"/>
        <w:right w:val="none" w:sz="0" w:space="0" w:color="auto"/>
      </w:divBdr>
    </w:div>
    <w:div w:id="1185748247">
      <w:bodyDiv w:val="1"/>
      <w:marLeft w:val="0"/>
      <w:marRight w:val="0"/>
      <w:marTop w:val="0"/>
      <w:marBottom w:val="0"/>
      <w:divBdr>
        <w:top w:val="none" w:sz="0" w:space="0" w:color="auto"/>
        <w:left w:val="none" w:sz="0" w:space="0" w:color="auto"/>
        <w:bottom w:val="none" w:sz="0" w:space="0" w:color="auto"/>
        <w:right w:val="none" w:sz="0" w:space="0" w:color="auto"/>
      </w:divBdr>
    </w:div>
    <w:div w:id="1192494363">
      <w:bodyDiv w:val="1"/>
      <w:marLeft w:val="0"/>
      <w:marRight w:val="0"/>
      <w:marTop w:val="0"/>
      <w:marBottom w:val="0"/>
      <w:divBdr>
        <w:top w:val="none" w:sz="0" w:space="0" w:color="auto"/>
        <w:left w:val="none" w:sz="0" w:space="0" w:color="auto"/>
        <w:bottom w:val="none" w:sz="0" w:space="0" w:color="auto"/>
        <w:right w:val="none" w:sz="0" w:space="0" w:color="auto"/>
      </w:divBdr>
    </w:div>
    <w:div w:id="1200701350">
      <w:bodyDiv w:val="1"/>
      <w:marLeft w:val="0"/>
      <w:marRight w:val="0"/>
      <w:marTop w:val="0"/>
      <w:marBottom w:val="0"/>
      <w:divBdr>
        <w:top w:val="none" w:sz="0" w:space="0" w:color="auto"/>
        <w:left w:val="none" w:sz="0" w:space="0" w:color="auto"/>
        <w:bottom w:val="none" w:sz="0" w:space="0" w:color="auto"/>
        <w:right w:val="none" w:sz="0" w:space="0" w:color="auto"/>
      </w:divBdr>
    </w:div>
    <w:div w:id="1234391874">
      <w:bodyDiv w:val="1"/>
      <w:marLeft w:val="0"/>
      <w:marRight w:val="0"/>
      <w:marTop w:val="0"/>
      <w:marBottom w:val="0"/>
      <w:divBdr>
        <w:top w:val="none" w:sz="0" w:space="0" w:color="auto"/>
        <w:left w:val="none" w:sz="0" w:space="0" w:color="auto"/>
        <w:bottom w:val="none" w:sz="0" w:space="0" w:color="auto"/>
        <w:right w:val="none" w:sz="0" w:space="0" w:color="auto"/>
      </w:divBdr>
    </w:div>
    <w:div w:id="1245917614">
      <w:bodyDiv w:val="1"/>
      <w:marLeft w:val="0"/>
      <w:marRight w:val="0"/>
      <w:marTop w:val="0"/>
      <w:marBottom w:val="0"/>
      <w:divBdr>
        <w:top w:val="none" w:sz="0" w:space="0" w:color="auto"/>
        <w:left w:val="none" w:sz="0" w:space="0" w:color="auto"/>
        <w:bottom w:val="none" w:sz="0" w:space="0" w:color="auto"/>
        <w:right w:val="none" w:sz="0" w:space="0" w:color="auto"/>
      </w:divBdr>
    </w:div>
    <w:div w:id="1258758167">
      <w:bodyDiv w:val="1"/>
      <w:marLeft w:val="0"/>
      <w:marRight w:val="0"/>
      <w:marTop w:val="0"/>
      <w:marBottom w:val="0"/>
      <w:divBdr>
        <w:top w:val="none" w:sz="0" w:space="0" w:color="auto"/>
        <w:left w:val="none" w:sz="0" w:space="0" w:color="auto"/>
        <w:bottom w:val="none" w:sz="0" w:space="0" w:color="auto"/>
        <w:right w:val="none" w:sz="0" w:space="0" w:color="auto"/>
      </w:divBdr>
    </w:div>
    <w:div w:id="1269241611">
      <w:bodyDiv w:val="1"/>
      <w:marLeft w:val="0"/>
      <w:marRight w:val="0"/>
      <w:marTop w:val="0"/>
      <w:marBottom w:val="0"/>
      <w:divBdr>
        <w:top w:val="none" w:sz="0" w:space="0" w:color="auto"/>
        <w:left w:val="none" w:sz="0" w:space="0" w:color="auto"/>
        <w:bottom w:val="none" w:sz="0" w:space="0" w:color="auto"/>
        <w:right w:val="none" w:sz="0" w:space="0" w:color="auto"/>
      </w:divBdr>
      <w:divsChild>
        <w:div w:id="77288688">
          <w:marLeft w:val="0"/>
          <w:marRight w:val="0"/>
          <w:marTop w:val="0"/>
          <w:marBottom w:val="160"/>
          <w:divBdr>
            <w:top w:val="none" w:sz="0" w:space="0" w:color="auto"/>
            <w:left w:val="none" w:sz="0" w:space="0" w:color="auto"/>
            <w:bottom w:val="none" w:sz="0" w:space="0" w:color="auto"/>
            <w:right w:val="none" w:sz="0" w:space="0" w:color="auto"/>
          </w:divBdr>
        </w:div>
        <w:div w:id="1516655091">
          <w:marLeft w:val="0"/>
          <w:marRight w:val="0"/>
          <w:marTop w:val="0"/>
          <w:marBottom w:val="160"/>
          <w:divBdr>
            <w:top w:val="none" w:sz="0" w:space="0" w:color="auto"/>
            <w:left w:val="none" w:sz="0" w:space="0" w:color="auto"/>
            <w:bottom w:val="none" w:sz="0" w:space="0" w:color="auto"/>
            <w:right w:val="none" w:sz="0" w:space="0" w:color="auto"/>
          </w:divBdr>
        </w:div>
        <w:div w:id="2039433124">
          <w:marLeft w:val="0"/>
          <w:marRight w:val="0"/>
          <w:marTop w:val="0"/>
          <w:marBottom w:val="160"/>
          <w:divBdr>
            <w:top w:val="none" w:sz="0" w:space="0" w:color="auto"/>
            <w:left w:val="none" w:sz="0" w:space="0" w:color="auto"/>
            <w:bottom w:val="none" w:sz="0" w:space="0" w:color="auto"/>
            <w:right w:val="none" w:sz="0" w:space="0" w:color="auto"/>
          </w:divBdr>
        </w:div>
        <w:div w:id="2075397391">
          <w:marLeft w:val="0"/>
          <w:marRight w:val="0"/>
          <w:marTop w:val="0"/>
          <w:marBottom w:val="160"/>
          <w:divBdr>
            <w:top w:val="none" w:sz="0" w:space="0" w:color="auto"/>
            <w:left w:val="none" w:sz="0" w:space="0" w:color="auto"/>
            <w:bottom w:val="none" w:sz="0" w:space="0" w:color="auto"/>
            <w:right w:val="none" w:sz="0" w:space="0" w:color="auto"/>
          </w:divBdr>
        </w:div>
      </w:divsChild>
    </w:div>
    <w:div w:id="1283809688">
      <w:bodyDiv w:val="1"/>
      <w:marLeft w:val="0"/>
      <w:marRight w:val="0"/>
      <w:marTop w:val="0"/>
      <w:marBottom w:val="0"/>
      <w:divBdr>
        <w:top w:val="none" w:sz="0" w:space="0" w:color="auto"/>
        <w:left w:val="none" w:sz="0" w:space="0" w:color="auto"/>
        <w:bottom w:val="none" w:sz="0" w:space="0" w:color="auto"/>
        <w:right w:val="none" w:sz="0" w:space="0" w:color="auto"/>
      </w:divBdr>
    </w:div>
    <w:div w:id="1327830393">
      <w:bodyDiv w:val="1"/>
      <w:marLeft w:val="0"/>
      <w:marRight w:val="0"/>
      <w:marTop w:val="0"/>
      <w:marBottom w:val="0"/>
      <w:divBdr>
        <w:top w:val="none" w:sz="0" w:space="0" w:color="auto"/>
        <w:left w:val="none" w:sz="0" w:space="0" w:color="auto"/>
        <w:bottom w:val="none" w:sz="0" w:space="0" w:color="auto"/>
        <w:right w:val="none" w:sz="0" w:space="0" w:color="auto"/>
      </w:divBdr>
      <w:divsChild>
        <w:div w:id="82342185">
          <w:marLeft w:val="0"/>
          <w:marRight w:val="0"/>
          <w:marTop w:val="0"/>
          <w:marBottom w:val="0"/>
          <w:divBdr>
            <w:top w:val="none" w:sz="0" w:space="0" w:color="auto"/>
            <w:left w:val="none" w:sz="0" w:space="0" w:color="auto"/>
            <w:bottom w:val="none" w:sz="0" w:space="0" w:color="auto"/>
            <w:right w:val="none" w:sz="0" w:space="0" w:color="auto"/>
          </w:divBdr>
          <w:divsChild>
            <w:div w:id="167868228">
              <w:marLeft w:val="0"/>
              <w:marRight w:val="0"/>
              <w:marTop w:val="0"/>
              <w:marBottom w:val="0"/>
              <w:divBdr>
                <w:top w:val="none" w:sz="0" w:space="0" w:color="auto"/>
                <w:left w:val="none" w:sz="0" w:space="0" w:color="auto"/>
                <w:bottom w:val="none" w:sz="0" w:space="0" w:color="auto"/>
                <w:right w:val="none" w:sz="0" w:space="0" w:color="auto"/>
              </w:divBdr>
              <w:divsChild>
                <w:div w:id="1787429688">
                  <w:marLeft w:val="0"/>
                  <w:marRight w:val="0"/>
                  <w:marTop w:val="0"/>
                  <w:marBottom w:val="0"/>
                  <w:divBdr>
                    <w:top w:val="none" w:sz="0" w:space="0" w:color="auto"/>
                    <w:left w:val="none" w:sz="0" w:space="0" w:color="auto"/>
                    <w:bottom w:val="none" w:sz="0" w:space="0" w:color="auto"/>
                    <w:right w:val="none" w:sz="0" w:space="0" w:color="auto"/>
                  </w:divBdr>
                  <w:divsChild>
                    <w:div w:id="1651784871">
                      <w:marLeft w:val="0"/>
                      <w:marRight w:val="0"/>
                      <w:marTop w:val="0"/>
                      <w:marBottom w:val="0"/>
                      <w:divBdr>
                        <w:top w:val="none" w:sz="0" w:space="0" w:color="auto"/>
                        <w:left w:val="none" w:sz="0" w:space="0" w:color="auto"/>
                        <w:bottom w:val="none" w:sz="0" w:space="0" w:color="auto"/>
                        <w:right w:val="none" w:sz="0" w:space="0" w:color="auto"/>
                      </w:divBdr>
                      <w:divsChild>
                        <w:div w:id="741567558">
                          <w:marLeft w:val="0"/>
                          <w:marRight w:val="0"/>
                          <w:marTop w:val="0"/>
                          <w:marBottom w:val="0"/>
                          <w:divBdr>
                            <w:top w:val="none" w:sz="0" w:space="0" w:color="auto"/>
                            <w:left w:val="none" w:sz="0" w:space="0" w:color="auto"/>
                            <w:bottom w:val="none" w:sz="0" w:space="0" w:color="auto"/>
                            <w:right w:val="none" w:sz="0" w:space="0" w:color="auto"/>
                          </w:divBdr>
                          <w:divsChild>
                            <w:div w:id="1763643861">
                              <w:marLeft w:val="0"/>
                              <w:marRight w:val="0"/>
                              <w:marTop w:val="0"/>
                              <w:marBottom w:val="0"/>
                              <w:divBdr>
                                <w:top w:val="none" w:sz="0" w:space="0" w:color="auto"/>
                                <w:left w:val="none" w:sz="0" w:space="0" w:color="auto"/>
                                <w:bottom w:val="none" w:sz="0" w:space="0" w:color="auto"/>
                                <w:right w:val="none" w:sz="0" w:space="0" w:color="auto"/>
                              </w:divBdr>
                              <w:divsChild>
                                <w:div w:id="1544631045">
                                  <w:marLeft w:val="0"/>
                                  <w:marRight w:val="0"/>
                                  <w:marTop w:val="0"/>
                                  <w:marBottom w:val="0"/>
                                  <w:divBdr>
                                    <w:top w:val="none" w:sz="0" w:space="0" w:color="auto"/>
                                    <w:left w:val="none" w:sz="0" w:space="0" w:color="auto"/>
                                    <w:bottom w:val="none" w:sz="0" w:space="0" w:color="auto"/>
                                    <w:right w:val="none" w:sz="0" w:space="0" w:color="auto"/>
                                  </w:divBdr>
                                  <w:divsChild>
                                    <w:div w:id="1318412474">
                                      <w:marLeft w:val="0"/>
                                      <w:marRight w:val="0"/>
                                      <w:marTop w:val="0"/>
                                      <w:marBottom w:val="0"/>
                                      <w:divBdr>
                                        <w:top w:val="none" w:sz="0" w:space="0" w:color="auto"/>
                                        <w:left w:val="none" w:sz="0" w:space="0" w:color="auto"/>
                                        <w:bottom w:val="none" w:sz="0" w:space="0" w:color="auto"/>
                                        <w:right w:val="none" w:sz="0" w:space="0" w:color="auto"/>
                                      </w:divBdr>
                                      <w:divsChild>
                                        <w:div w:id="1609853301">
                                          <w:marLeft w:val="0"/>
                                          <w:marRight w:val="0"/>
                                          <w:marTop w:val="0"/>
                                          <w:marBottom w:val="0"/>
                                          <w:divBdr>
                                            <w:top w:val="none" w:sz="0" w:space="0" w:color="auto"/>
                                            <w:left w:val="none" w:sz="0" w:space="0" w:color="auto"/>
                                            <w:bottom w:val="none" w:sz="0" w:space="0" w:color="auto"/>
                                            <w:right w:val="none" w:sz="0" w:space="0" w:color="auto"/>
                                          </w:divBdr>
                                          <w:divsChild>
                                            <w:div w:id="11677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2883862">
          <w:marLeft w:val="0"/>
          <w:marRight w:val="0"/>
          <w:marTop w:val="0"/>
          <w:marBottom w:val="0"/>
          <w:divBdr>
            <w:top w:val="none" w:sz="0" w:space="0" w:color="auto"/>
            <w:left w:val="none" w:sz="0" w:space="0" w:color="auto"/>
            <w:bottom w:val="none" w:sz="0" w:space="0" w:color="auto"/>
            <w:right w:val="none" w:sz="0" w:space="0" w:color="auto"/>
          </w:divBdr>
          <w:divsChild>
            <w:div w:id="913858290">
              <w:marLeft w:val="0"/>
              <w:marRight w:val="0"/>
              <w:marTop w:val="0"/>
              <w:marBottom w:val="0"/>
              <w:divBdr>
                <w:top w:val="none" w:sz="0" w:space="0" w:color="auto"/>
                <w:left w:val="none" w:sz="0" w:space="0" w:color="auto"/>
                <w:bottom w:val="none" w:sz="0" w:space="0" w:color="auto"/>
                <w:right w:val="none" w:sz="0" w:space="0" w:color="auto"/>
              </w:divBdr>
              <w:divsChild>
                <w:div w:id="1389963495">
                  <w:marLeft w:val="0"/>
                  <w:marRight w:val="0"/>
                  <w:marTop w:val="0"/>
                  <w:marBottom w:val="0"/>
                  <w:divBdr>
                    <w:top w:val="none" w:sz="0" w:space="0" w:color="auto"/>
                    <w:left w:val="none" w:sz="0" w:space="0" w:color="auto"/>
                    <w:bottom w:val="none" w:sz="0" w:space="0" w:color="auto"/>
                    <w:right w:val="none" w:sz="0" w:space="0" w:color="auto"/>
                  </w:divBdr>
                  <w:divsChild>
                    <w:div w:id="1378970537">
                      <w:marLeft w:val="0"/>
                      <w:marRight w:val="0"/>
                      <w:marTop w:val="0"/>
                      <w:marBottom w:val="0"/>
                      <w:divBdr>
                        <w:top w:val="none" w:sz="0" w:space="0" w:color="auto"/>
                        <w:left w:val="none" w:sz="0" w:space="0" w:color="auto"/>
                        <w:bottom w:val="none" w:sz="0" w:space="0" w:color="auto"/>
                        <w:right w:val="none" w:sz="0" w:space="0" w:color="auto"/>
                      </w:divBdr>
                      <w:divsChild>
                        <w:div w:id="556404839">
                          <w:marLeft w:val="0"/>
                          <w:marRight w:val="0"/>
                          <w:marTop w:val="0"/>
                          <w:marBottom w:val="0"/>
                          <w:divBdr>
                            <w:top w:val="none" w:sz="0" w:space="0" w:color="auto"/>
                            <w:left w:val="none" w:sz="0" w:space="0" w:color="auto"/>
                            <w:bottom w:val="none" w:sz="0" w:space="0" w:color="auto"/>
                            <w:right w:val="none" w:sz="0" w:space="0" w:color="auto"/>
                          </w:divBdr>
                          <w:divsChild>
                            <w:div w:id="1806309785">
                              <w:marLeft w:val="0"/>
                              <w:marRight w:val="0"/>
                              <w:marTop w:val="0"/>
                              <w:marBottom w:val="0"/>
                              <w:divBdr>
                                <w:top w:val="none" w:sz="0" w:space="0" w:color="auto"/>
                                <w:left w:val="none" w:sz="0" w:space="0" w:color="auto"/>
                                <w:bottom w:val="none" w:sz="0" w:space="0" w:color="auto"/>
                                <w:right w:val="none" w:sz="0" w:space="0" w:color="auto"/>
                              </w:divBdr>
                              <w:divsChild>
                                <w:div w:id="1414888636">
                                  <w:marLeft w:val="0"/>
                                  <w:marRight w:val="0"/>
                                  <w:marTop w:val="0"/>
                                  <w:marBottom w:val="0"/>
                                  <w:divBdr>
                                    <w:top w:val="none" w:sz="0" w:space="0" w:color="auto"/>
                                    <w:left w:val="none" w:sz="0" w:space="0" w:color="auto"/>
                                    <w:bottom w:val="none" w:sz="0" w:space="0" w:color="auto"/>
                                    <w:right w:val="none" w:sz="0" w:space="0" w:color="auto"/>
                                  </w:divBdr>
                                  <w:divsChild>
                                    <w:div w:id="586157860">
                                      <w:marLeft w:val="0"/>
                                      <w:marRight w:val="0"/>
                                      <w:marTop w:val="0"/>
                                      <w:marBottom w:val="0"/>
                                      <w:divBdr>
                                        <w:top w:val="none" w:sz="0" w:space="0" w:color="auto"/>
                                        <w:left w:val="none" w:sz="0" w:space="0" w:color="auto"/>
                                        <w:bottom w:val="none" w:sz="0" w:space="0" w:color="auto"/>
                                        <w:right w:val="none" w:sz="0" w:space="0" w:color="auto"/>
                                      </w:divBdr>
                                      <w:divsChild>
                                        <w:div w:id="1829202011">
                                          <w:marLeft w:val="0"/>
                                          <w:marRight w:val="0"/>
                                          <w:marTop w:val="0"/>
                                          <w:marBottom w:val="0"/>
                                          <w:divBdr>
                                            <w:top w:val="none" w:sz="0" w:space="0" w:color="auto"/>
                                            <w:left w:val="none" w:sz="0" w:space="0" w:color="auto"/>
                                            <w:bottom w:val="none" w:sz="0" w:space="0" w:color="auto"/>
                                            <w:right w:val="none" w:sz="0" w:space="0" w:color="auto"/>
                                          </w:divBdr>
                                          <w:divsChild>
                                            <w:div w:id="1940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948872">
      <w:bodyDiv w:val="1"/>
      <w:marLeft w:val="0"/>
      <w:marRight w:val="0"/>
      <w:marTop w:val="0"/>
      <w:marBottom w:val="0"/>
      <w:divBdr>
        <w:top w:val="none" w:sz="0" w:space="0" w:color="auto"/>
        <w:left w:val="none" w:sz="0" w:space="0" w:color="auto"/>
        <w:bottom w:val="none" w:sz="0" w:space="0" w:color="auto"/>
        <w:right w:val="none" w:sz="0" w:space="0" w:color="auto"/>
      </w:divBdr>
    </w:div>
    <w:div w:id="1410808493">
      <w:bodyDiv w:val="1"/>
      <w:marLeft w:val="0"/>
      <w:marRight w:val="0"/>
      <w:marTop w:val="0"/>
      <w:marBottom w:val="0"/>
      <w:divBdr>
        <w:top w:val="none" w:sz="0" w:space="0" w:color="auto"/>
        <w:left w:val="none" w:sz="0" w:space="0" w:color="auto"/>
        <w:bottom w:val="none" w:sz="0" w:space="0" w:color="auto"/>
        <w:right w:val="none" w:sz="0" w:space="0" w:color="auto"/>
      </w:divBdr>
    </w:div>
    <w:div w:id="1501385543">
      <w:bodyDiv w:val="1"/>
      <w:marLeft w:val="0"/>
      <w:marRight w:val="0"/>
      <w:marTop w:val="0"/>
      <w:marBottom w:val="0"/>
      <w:divBdr>
        <w:top w:val="none" w:sz="0" w:space="0" w:color="auto"/>
        <w:left w:val="none" w:sz="0" w:space="0" w:color="auto"/>
        <w:bottom w:val="none" w:sz="0" w:space="0" w:color="auto"/>
        <w:right w:val="none" w:sz="0" w:space="0" w:color="auto"/>
      </w:divBdr>
    </w:div>
    <w:div w:id="1517226799">
      <w:bodyDiv w:val="1"/>
      <w:marLeft w:val="0"/>
      <w:marRight w:val="0"/>
      <w:marTop w:val="0"/>
      <w:marBottom w:val="0"/>
      <w:divBdr>
        <w:top w:val="none" w:sz="0" w:space="0" w:color="auto"/>
        <w:left w:val="none" w:sz="0" w:space="0" w:color="auto"/>
        <w:bottom w:val="none" w:sz="0" w:space="0" w:color="auto"/>
        <w:right w:val="none" w:sz="0" w:space="0" w:color="auto"/>
      </w:divBdr>
    </w:div>
    <w:div w:id="1521813924">
      <w:bodyDiv w:val="1"/>
      <w:marLeft w:val="0"/>
      <w:marRight w:val="0"/>
      <w:marTop w:val="0"/>
      <w:marBottom w:val="0"/>
      <w:divBdr>
        <w:top w:val="none" w:sz="0" w:space="0" w:color="auto"/>
        <w:left w:val="none" w:sz="0" w:space="0" w:color="auto"/>
        <w:bottom w:val="none" w:sz="0" w:space="0" w:color="auto"/>
        <w:right w:val="none" w:sz="0" w:space="0" w:color="auto"/>
      </w:divBdr>
    </w:div>
    <w:div w:id="1630473386">
      <w:bodyDiv w:val="1"/>
      <w:marLeft w:val="0"/>
      <w:marRight w:val="0"/>
      <w:marTop w:val="0"/>
      <w:marBottom w:val="0"/>
      <w:divBdr>
        <w:top w:val="none" w:sz="0" w:space="0" w:color="auto"/>
        <w:left w:val="none" w:sz="0" w:space="0" w:color="auto"/>
        <w:bottom w:val="none" w:sz="0" w:space="0" w:color="auto"/>
        <w:right w:val="none" w:sz="0" w:space="0" w:color="auto"/>
      </w:divBdr>
    </w:div>
    <w:div w:id="1719010447">
      <w:bodyDiv w:val="1"/>
      <w:marLeft w:val="0"/>
      <w:marRight w:val="0"/>
      <w:marTop w:val="0"/>
      <w:marBottom w:val="0"/>
      <w:divBdr>
        <w:top w:val="none" w:sz="0" w:space="0" w:color="auto"/>
        <w:left w:val="none" w:sz="0" w:space="0" w:color="auto"/>
        <w:bottom w:val="none" w:sz="0" w:space="0" w:color="auto"/>
        <w:right w:val="none" w:sz="0" w:space="0" w:color="auto"/>
      </w:divBdr>
    </w:div>
    <w:div w:id="1768039400">
      <w:bodyDiv w:val="1"/>
      <w:marLeft w:val="0"/>
      <w:marRight w:val="0"/>
      <w:marTop w:val="0"/>
      <w:marBottom w:val="0"/>
      <w:divBdr>
        <w:top w:val="none" w:sz="0" w:space="0" w:color="auto"/>
        <w:left w:val="none" w:sz="0" w:space="0" w:color="auto"/>
        <w:bottom w:val="none" w:sz="0" w:space="0" w:color="auto"/>
        <w:right w:val="none" w:sz="0" w:space="0" w:color="auto"/>
      </w:divBdr>
    </w:div>
    <w:div w:id="1797337616">
      <w:bodyDiv w:val="1"/>
      <w:marLeft w:val="0"/>
      <w:marRight w:val="0"/>
      <w:marTop w:val="0"/>
      <w:marBottom w:val="0"/>
      <w:divBdr>
        <w:top w:val="none" w:sz="0" w:space="0" w:color="auto"/>
        <w:left w:val="none" w:sz="0" w:space="0" w:color="auto"/>
        <w:bottom w:val="none" w:sz="0" w:space="0" w:color="auto"/>
        <w:right w:val="none" w:sz="0" w:space="0" w:color="auto"/>
      </w:divBdr>
    </w:div>
    <w:div w:id="1828739562">
      <w:bodyDiv w:val="1"/>
      <w:marLeft w:val="0"/>
      <w:marRight w:val="0"/>
      <w:marTop w:val="0"/>
      <w:marBottom w:val="0"/>
      <w:divBdr>
        <w:top w:val="none" w:sz="0" w:space="0" w:color="auto"/>
        <w:left w:val="none" w:sz="0" w:space="0" w:color="auto"/>
        <w:bottom w:val="none" w:sz="0" w:space="0" w:color="auto"/>
        <w:right w:val="none" w:sz="0" w:space="0" w:color="auto"/>
      </w:divBdr>
    </w:div>
    <w:div w:id="1836263053">
      <w:bodyDiv w:val="1"/>
      <w:marLeft w:val="0"/>
      <w:marRight w:val="0"/>
      <w:marTop w:val="0"/>
      <w:marBottom w:val="0"/>
      <w:divBdr>
        <w:top w:val="none" w:sz="0" w:space="0" w:color="auto"/>
        <w:left w:val="none" w:sz="0" w:space="0" w:color="auto"/>
        <w:bottom w:val="none" w:sz="0" w:space="0" w:color="auto"/>
        <w:right w:val="none" w:sz="0" w:space="0" w:color="auto"/>
      </w:divBdr>
    </w:div>
    <w:div w:id="1843352545">
      <w:bodyDiv w:val="1"/>
      <w:marLeft w:val="0"/>
      <w:marRight w:val="0"/>
      <w:marTop w:val="0"/>
      <w:marBottom w:val="0"/>
      <w:divBdr>
        <w:top w:val="none" w:sz="0" w:space="0" w:color="auto"/>
        <w:left w:val="none" w:sz="0" w:space="0" w:color="auto"/>
        <w:bottom w:val="none" w:sz="0" w:space="0" w:color="auto"/>
        <w:right w:val="none" w:sz="0" w:space="0" w:color="auto"/>
      </w:divBdr>
    </w:div>
    <w:div w:id="1883591553">
      <w:bodyDiv w:val="1"/>
      <w:marLeft w:val="0"/>
      <w:marRight w:val="0"/>
      <w:marTop w:val="0"/>
      <w:marBottom w:val="0"/>
      <w:divBdr>
        <w:top w:val="none" w:sz="0" w:space="0" w:color="auto"/>
        <w:left w:val="none" w:sz="0" w:space="0" w:color="auto"/>
        <w:bottom w:val="none" w:sz="0" w:space="0" w:color="auto"/>
        <w:right w:val="none" w:sz="0" w:space="0" w:color="auto"/>
      </w:divBdr>
    </w:div>
    <w:div w:id="1888686477">
      <w:bodyDiv w:val="1"/>
      <w:marLeft w:val="0"/>
      <w:marRight w:val="0"/>
      <w:marTop w:val="0"/>
      <w:marBottom w:val="0"/>
      <w:divBdr>
        <w:top w:val="none" w:sz="0" w:space="0" w:color="auto"/>
        <w:left w:val="none" w:sz="0" w:space="0" w:color="auto"/>
        <w:bottom w:val="none" w:sz="0" w:space="0" w:color="auto"/>
        <w:right w:val="none" w:sz="0" w:space="0" w:color="auto"/>
      </w:divBdr>
    </w:div>
    <w:div w:id="1970821204">
      <w:bodyDiv w:val="1"/>
      <w:marLeft w:val="0"/>
      <w:marRight w:val="0"/>
      <w:marTop w:val="0"/>
      <w:marBottom w:val="0"/>
      <w:divBdr>
        <w:top w:val="none" w:sz="0" w:space="0" w:color="auto"/>
        <w:left w:val="none" w:sz="0" w:space="0" w:color="auto"/>
        <w:bottom w:val="none" w:sz="0" w:space="0" w:color="auto"/>
        <w:right w:val="none" w:sz="0" w:space="0" w:color="auto"/>
      </w:divBdr>
    </w:div>
    <w:div w:id="1971011320">
      <w:bodyDiv w:val="1"/>
      <w:marLeft w:val="0"/>
      <w:marRight w:val="0"/>
      <w:marTop w:val="0"/>
      <w:marBottom w:val="0"/>
      <w:divBdr>
        <w:top w:val="none" w:sz="0" w:space="0" w:color="auto"/>
        <w:left w:val="none" w:sz="0" w:space="0" w:color="auto"/>
        <w:bottom w:val="none" w:sz="0" w:space="0" w:color="auto"/>
        <w:right w:val="none" w:sz="0" w:space="0" w:color="auto"/>
      </w:divBdr>
    </w:div>
    <w:div w:id="1974481159">
      <w:bodyDiv w:val="1"/>
      <w:marLeft w:val="0"/>
      <w:marRight w:val="0"/>
      <w:marTop w:val="0"/>
      <w:marBottom w:val="0"/>
      <w:divBdr>
        <w:top w:val="none" w:sz="0" w:space="0" w:color="auto"/>
        <w:left w:val="none" w:sz="0" w:space="0" w:color="auto"/>
        <w:bottom w:val="none" w:sz="0" w:space="0" w:color="auto"/>
        <w:right w:val="none" w:sz="0" w:space="0" w:color="auto"/>
      </w:divBdr>
    </w:div>
    <w:div w:id="1995720229">
      <w:bodyDiv w:val="1"/>
      <w:marLeft w:val="0"/>
      <w:marRight w:val="0"/>
      <w:marTop w:val="0"/>
      <w:marBottom w:val="0"/>
      <w:divBdr>
        <w:top w:val="none" w:sz="0" w:space="0" w:color="auto"/>
        <w:left w:val="none" w:sz="0" w:space="0" w:color="auto"/>
        <w:bottom w:val="none" w:sz="0" w:space="0" w:color="auto"/>
        <w:right w:val="none" w:sz="0" w:space="0" w:color="auto"/>
      </w:divBdr>
    </w:div>
    <w:div w:id="2005624256">
      <w:bodyDiv w:val="1"/>
      <w:marLeft w:val="0"/>
      <w:marRight w:val="0"/>
      <w:marTop w:val="0"/>
      <w:marBottom w:val="0"/>
      <w:divBdr>
        <w:top w:val="none" w:sz="0" w:space="0" w:color="auto"/>
        <w:left w:val="none" w:sz="0" w:space="0" w:color="auto"/>
        <w:bottom w:val="none" w:sz="0" w:space="0" w:color="auto"/>
        <w:right w:val="none" w:sz="0" w:space="0" w:color="auto"/>
      </w:divBdr>
    </w:div>
    <w:div w:id="2043478796">
      <w:bodyDiv w:val="1"/>
      <w:marLeft w:val="0"/>
      <w:marRight w:val="0"/>
      <w:marTop w:val="0"/>
      <w:marBottom w:val="0"/>
      <w:divBdr>
        <w:top w:val="none" w:sz="0" w:space="0" w:color="auto"/>
        <w:left w:val="none" w:sz="0" w:space="0" w:color="auto"/>
        <w:bottom w:val="none" w:sz="0" w:space="0" w:color="auto"/>
        <w:right w:val="none" w:sz="0" w:space="0" w:color="auto"/>
      </w:divBdr>
    </w:div>
    <w:div w:id="2055544245">
      <w:bodyDiv w:val="1"/>
      <w:marLeft w:val="0"/>
      <w:marRight w:val="0"/>
      <w:marTop w:val="0"/>
      <w:marBottom w:val="0"/>
      <w:divBdr>
        <w:top w:val="none" w:sz="0" w:space="0" w:color="auto"/>
        <w:left w:val="none" w:sz="0" w:space="0" w:color="auto"/>
        <w:bottom w:val="none" w:sz="0" w:space="0" w:color="auto"/>
        <w:right w:val="none" w:sz="0" w:space="0" w:color="auto"/>
      </w:divBdr>
    </w:div>
    <w:div w:id="2080058106">
      <w:bodyDiv w:val="1"/>
      <w:marLeft w:val="0"/>
      <w:marRight w:val="0"/>
      <w:marTop w:val="0"/>
      <w:marBottom w:val="0"/>
      <w:divBdr>
        <w:top w:val="none" w:sz="0" w:space="0" w:color="auto"/>
        <w:left w:val="none" w:sz="0" w:space="0" w:color="auto"/>
        <w:bottom w:val="none" w:sz="0" w:space="0" w:color="auto"/>
        <w:right w:val="none" w:sz="0" w:space="0" w:color="auto"/>
      </w:divBdr>
      <w:divsChild>
        <w:div w:id="1283458134">
          <w:marLeft w:val="0"/>
          <w:marRight w:val="0"/>
          <w:marTop w:val="0"/>
          <w:marBottom w:val="0"/>
          <w:divBdr>
            <w:top w:val="none" w:sz="0" w:space="0" w:color="auto"/>
            <w:left w:val="none" w:sz="0" w:space="0" w:color="auto"/>
            <w:bottom w:val="none" w:sz="0" w:space="0" w:color="auto"/>
            <w:right w:val="none" w:sz="0" w:space="0" w:color="auto"/>
          </w:divBdr>
          <w:divsChild>
            <w:div w:id="2018464125">
              <w:marLeft w:val="0"/>
              <w:marRight w:val="0"/>
              <w:marTop w:val="0"/>
              <w:marBottom w:val="0"/>
              <w:divBdr>
                <w:top w:val="none" w:sz="0" w:space="0" w:color="auto"/>
                <w:left w:val="none" w:sz="0" w:space="0" w:color="auto"/>
                <w:bottom w:val="none" w:sz="0" w:space="0" w:color="auto"/>
                <w:right w:val="none" w:sz="0" w:space="0" w:color="auto"/>
              </w:divBdr>
              <w:divsChild>
                <w:div w:id="1145007064">
                  <w:marLeft w:val="0"/>
                  <w:marRight w:val="0"/>
                  <w:marTop w:val="0"/>
                  <w:marBottom w:val="0"/>
                  <w:divBdr>
                    <w:top w:val="none" w:sz="0" w:space="0" w:color="auto"/>
                    <w:left w:val="none" w:sz="0" w:space="0" w:color="auto"/>
                    <w:bottom w:val="none" w:sz="0" w:space="0" w:color="auto"/>
                    <w:right w:val="none" w:sz="0" w:space="0" w:color="auto"/>
                  </w:divBdr>
                  <w:divsChild>
                    <w:div w:id="1984188460">
                      <w:marLeft w:val="0"/>
                      <w:marRight w:val="0"/>
                      <w:marTop w:val="0"/>
                      <w:marBottom w:val="0"/>
                      <w:divBdr>
                        <w:top w:val="none" w:sz="0" w:space="0" w:color="auto"/>
                        <w:left w:val="none" w:sz="0" w:space="0" w:color="auto"/>
                        <w:bottom w:val="none" w:sz="0" w:space="0" w:color="auto"/>
                        <w:right w:val="none" w:sz="0" w:space="0" w:color="auto"/>
                      </w:divBdr>
                      <w:divsChild>
                        <w:div w:id="92633113">
                          <w:marLeft w:val="0"/>
                          <w:marRight w:val="0"/>
                          <w:marTop w:val="0"/>
                          <w:marBottom w:val="0"/>
                          <w:divBdr>
                            <w:top w:val="none" w:sz="0" w:space="0" w:color="auto"/>
                            <w:left w:val="none" w:sz="0" w:space="0" w:color="auto"/>
                            <w:bottom w:val="none" w:sz="0" w:space="0" w:color="auto"/>
                            <w:right w:val="none" w:sz="0" w:space="0" w:color="auto"/>
                          </w:divBdr>
                          <w:divsChild>
                            <w:div w:id="1363750378">
                              <w:marLeft w:val="0"/>
                              <w:marRight w:val="0"/>
                              <w:marTop w:val="0"/>
                              <w:marBottom w:val="0"/>
                              <w:divBdr>
                                <w:top w:val="none" w:sz="0" w:space="0" w:color="auto"/>
                                <w:left w:val="none" w:sz="0" w:space="0" w:color="auto"/>
                                <w:bottom w:val="none" w:sz="0" w:space="0" w:color="auto"/>
                                <w:right w:val="none" w:sz="0" w:space="0" w:color="auto"/>
                              </w:divBdr>
                              <w:divsChild>
                                <w:div w:id="605426908">
                                  <w:marLeft w:val="0"/>
                                  <w:marRight w:val="0"/>
                                  <w:marTop w:val="0"/>
                                  <w:marBottom w:val="0"/>
                                  <w:divBdr>
                                    <w:top w:val="none" w:sz="0" w:space="0" w:color="auto"/>
                                    <w:left w:val="none" w:sz="0" w:space="0" w:color="auto"/>
                                    <w:bottom w:val="none" w:sz="0" w:space="0" w:color="auto"/>
                                    <w:right w:val="none" w:sz="0" w:space="0" w:color="auto"/>
                                  </w:divBdr>
                                  <w:divsChild>
                                    <w:div w:id="1547176548">
                                      <w:marLeft w:val="0"/>
                                      <w:marRight w:val="0"/>
                                      <w:marTop w:val="0"/>
                                      <w:marBottom w:val="0"/>
                                      <w:divBdr>
                                        <w:top w:val="none" w:sz="0" w:space="0" w:color="auto"/>
                                        <w:left w:val="none" w:sz="0" w:space="0" w:color="auto"/>
                                        <w:bottom w:val="none" w:sz="0" w:space="0" w:color="auto"/>
                                        <w:right w:val="none" w:sz="0" w:space="0" w:color="auto"/>
                                      </w:divBdr>
                                      <w:divsChild>
                                        <w:div w:id="1578322021">
                                          <w:marLeft w:val="0"/>
                                          <w:marRight w:val="0"/>
                                          <w:marTop w:val="0"/>
                                          <w:marBottom w:val="0"/>
                                          <w:divBdr>
                                            <w:top w:val="none" w:sz="0" w:space="0" w:color="auto"/>
                                            <w:left w:val="none" w:sz="0" w:space="0" w:color="auto"/>
                                            <w:bottom w:val="none" w:sz="0" w:space="0" w:color="auto"/>
                                            <w:right w:val="none" w:sz="0" w:space="0" w:color="auto"/>
                                          </w:divBdr>
                                          <w:divsChild>
                                            <w:div w:id="214114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511905">
          <w:marLeft w:val="0"/>
          <w:marRight w:val="0"/>
          <w:marTop w:val="0"/>
          <w:marBottom w:val="0"/>
          <w:divBdr>
            <w:top w:val="none" w:sz="0" w:space="0" w:color="auto"/>
            <w:left w:val="none" w:sz="0" w:space="0" w:color="auto"/>
            <w:bottom w:val="none" w:sz="0" w:space="0" w:color="auto"/>
            <w:right w:val="none" w:sz="0" w:space="0" w:color="auto"/>
          </w:divBdr>
          <w:divsChild>
            <w:div w:id="520902287">
              <w:marLeft w:val="0"/>
              <w:marRight w:val="0"/>
              <w:marTop w:val="0"/>
              <w:marBottom w:val="0"/>
              <w:divBdr>
                <w:top w:val="none" w:sz="0" w:space="0" w:color="auto"/>
                <w:left w:val="none" w:sz="0" w:space="0" w:color="auto"/>
                <w:bottom w:val="none" w:sz="0" w:space="0" w:color="auto"/>
                <w:right w:val="none" w:sz="0" w:space="0" w:color="auto"/>
              </w:divBdr>
              <w:divsChild>
                <w:div w:id="1135222150">
                  <w:marLeft w:val="0"/>
                  <w:marRight w:val="0"/>
                  <w:marTop w:val="0"/>
                  <w:marBottom w:val="0"/>
                  <w:divBdr>
                    <w:top w:val="none" w:sz="0" w:space="0" w:color="auto"/>
                    <w:left w:val="none" w:sz="0" w:space="0" w:color="auto"/>
                    <w:bottom w:val="none" w:sz="0" w:space="0" w:color="auto"/>
                    <w:right w:val="none" w:sz="0" w:space="0" w:color="auto"/>
                  </w:divBdr>
                  <w:divsChild>
                    <w:div w:id="1167091968">
                      <w:marLeft w:val="0"/>
                      <w:marRight w:val="0"/>
                      <w:marTop w:val="0"/>
                      <w:marBottom w:val="0"/>
                      <w:divBdr>
                        <w:top w:val="none" w:sz="0" w:space="0" w:color="auto"/>
                        <w:left w:val="none" w:sz="0" w:space="0" w:color="auto"/>
                        <w:bottom w:val="none" w:sz="0" w:space="0" w:color="auto"/>
                        <w:right w:val="none" w:sz="0" w:space="0" w:color="auto"/>
                      </w:divBdr>
                      <w:divsChild>
                        <w:div w:id="1129009500">
                          <w:marLeft w:val="0"/>
                          <w:marRight w:val="0"/>
                          <w:marTop w:val="0"/>
                          <w:marBottom w:val="0"/>
                          <w:divBdr>
                            <w:top w:val="none" w:sz="0" w:space="0" w:color="auto"/>
                            <w:left w:val="none" w:sz="0" w:space="0" w:color="auto"/>
                            <w:bottom w:val="none" w:sz="0" w:space="0" w:color="auto"/>
                            <w:right w:val="none" w:sz="0" w:space="0" w:color="auto"/>
                          </w:divBdr>
                          <w:divsChild>
                            <w:div w:id="1276641962">
                              <w:marLeft w:val="0"/>
                              <w:marRight w:val="0"/>
                              <w:marTop w:val="0"/>
                              <w:marBottom w:val="0"/>
                              <w:divBdr>
                                <w:top w:val="none" w:sz="0" w:space="0" w:color="auto"/>
                                <w:left w:val="none" w:sz="0" w:space="0" w:color="auto"/>
                                <w:bottom w:val="none" w:sz="0" w:space="0" w:color="auto"/>
                                <w:right w:val="none" w:sz="0" w:space="0" w:color="auto"/>
                              </w:divBdr>
                              <w:divsChild>
                                <w:div w:id="1442825">
                                  <w:marLeft w:val="0"/>
                                  <w:marRight w:val="0"/>
                                  <w:marTop w:val="0"/>
                                  <w:marBottom w:val="0"/>
                                  <w:divBdr>
                                    <w:top w:val="none" w:sz="0" w:space="0" w:color="auto"/>
                                    <w:left w:val="none" w:sz="0" w:space="0" w:color="auto"/>
                                    <w:bottom w:val="none" w:sz="0" w:space="0" w:color="auto"/>
                                    <w:right w:val="none" w:sz="0" w:space="0" w:color="auto"/>
                                  </w:divBdr>
                                  <w:divsChild>
                                    <w:div w:id="26806376">
                                      <w:marLeft w:val="0"/>
                                      <w:marRight w:val="0"/>
                                      <w:marTop w:val="0"/>
                                      <w:marBottom w:val="0"/>
                                      <w:divBdr>
                                        <w:top w:val="none" w:sz="0" w:space="0" w:color="auto"/>
                                        <w:left w:val="none" w:sz="0" w:space="0" w:color="auto"/>
                                        <w:bottom w:val="none" w:sz="0" w:space="0" w:color="auto"/>
                                        <w:right w:val="none" w:sz="0" w:space="0" w:color="auto"/>
                                      </w:divBdr>
                                      <w:divsChild>
                                        <w:div w:id="243925659">
                                          <w:marLeft w:val="0"/>
                                          <w:marRight w:val="0"/>
                                          <w:marTop w:val="0"/>
                                          <w:marBottom w:val="0"/>
                                          <w:divBdr>
                                            <w:top w:val="none" w:sz="0" w:space="0" w:color="auto"/>
                                            <w:left w:val="none" w:sz="0" w:space="0" w:color="auto"/>
                                            <w:bottom w:val="none" w:sz="0" w:space="0" w:color="auto"/>
                                            <w:right w:val="none" w:sz="0" w:space="0" w:color="auto"/>
                                          </w:divBdr>
                                          <w:divsChild>
                                            <w:div w:id="14507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iSM\AppData\Local\Microsoft\Office\16.0\DTS\nl-NL%7b94FFB2C3-8431-4FB5-B7DF-7D4EB641496A%7d\%7bA8EA7E72-0687-496C-A402-9719B5B1941D%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DFDB27BC288E43AC692FD773BF64C3" ma:contentTypeVersion="15" ma:contentTypeDescription="Create a new document." ma:contentTypeScope="" ma:versionID="0f8f21171deb50b419a67280f64a307e">
  <xsd:schema xmlns:xsd="http://www.w3.org/2001/XMLSchema" xmlns:xs="http://www.w3.org/2001/XMLSchema" xmlns:p="http://schemas.microsoft.com/office/2006/metadata/properties" xmlns:ns2="27ae93f2-0453-484e-ae94-797a2ef0bf79" xmlns:ns3="0db51f22-8bd5-4c5e-a264-d9b2a9c85a25" targetNamespace="http://schemas.microsoft.com/office/2006/metadata/properties" ma:root="true" ma:fieldsID="a0055418bdef94e68f6a0452462975d3" ns2:_="" ns3:_="">
    <xsd:import namespace="27ae93f2-0453-484e-ae94-797a2ef0bf79"/>
    <xsd:import namespace="0db51f22-8bd5-4c5e-a264-d9b2a9c85a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e93f2-0453-484e-ae94-797a2ef0b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b51f22-8bd5-4c5e-a264-d9b2a9c85a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eb3375b-106a-4483-a732-73fd7f4cfa0a}" ma:internalName="TaxCatchAll" ma:showField="CatchAllData" ma:web="0db51f22-8bd5-4c5e-a264-d9b2a9c85a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b51f22-8bd5-4c5e-a264-d9b2a9c85a25" xsi:nil="true"/>
    <lcf76f155ced4ddcb4097134ff3c332f xmlns="27ae93f2-0453-484e-ae94-797a2ef0bf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FFF489-33EF-454A-B6F8-BDB7895DD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e93f2-0453-484e-ae94-797a2ef0bf79"/>
    <ds:schemaRef ds:uri="0db51f22-8bd5-4c5e-a264-d9b2a9c85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C3B74C0E-7993-40E1-930F-CF78C434EB6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27ae93f2-0453-484e-ae94-797a2ef0bf79"/>
    <ds:schemaRef ds:uri="http://purl.org/dc/terms/"/>
    <ds:schemaRef ds:uri="http://www.w3.org/XML/1998/namespace"/>
    <ds:schemaRef ds:uri="http://schemas.openxmlformats.org/package/2006/metadata/core-properties"/>
    <ds:schemaRef ds:uri="0db51f22-8bd5-4c5e-a264-d9b2a9c85a2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{A8EA7E72-0687-496C-A402-9719B5B1941D}tf56348247_win32</Template>
  <TotalTime>0</TotalTime>
  <Pages>5</Pages>
  <Words>1525</Words>
  <Characters>8391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2025-10-13T12:51:00Z</dcterms:created>
  <dcterms:modified xsi:type="dcterms:W3CDTF">2025-10-13T12:51:00Z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0x010100BDDFDB27BC288E43AC692FD773BF64C3</vt:lpwstr>
  </property>
  <property fmtid="{D5CDD505-2E9C-101B-9397-08002B2CF9AE}" pid="3" name="MediaServiceImageTags">
    <vt:lpwstr/>
  </property>
</Properties>
</file>